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6F4F" w14:textId="6B56F213" w:rsidR="00796122" w:rsidRPr="005B2A52" w:rsidRDefault="00796122" w:rsidP="00796122">
      <w:pPr>
        <w:spacing w:after="120"/>
        <w:ind w:right="28"/>
        <w:jc w:val="center"/>
        <w:rPr>
          <w:rFonts w:ascii="Raleway" w:hAnsi="Raleway" w:cs="Arial"/>
          <w:b/>
          <w:color w:val="002060"/>
          <w:sz w:val="20"/>
          <w:szCs w:val="20"/>
          <w:lang w:val="ca-ES"/>
        </w:rPr>
      </w:pPr>
      <w:r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>PROGRAMA DE BEQUES DE MOBILITAT</w:t>
      </w:r>
    </w:p>
    <w:p w14:paraId="43DFE27F" w14:textId="3CACF7EC" w:rsidR="00796122" w:rsidRPr="005B2A52" w:rsidRDefault="00796122" w:rsidP="00796122">
      <w:pPr>
        <w:spacing w:after="120"/>
        <w:ind w:right="28"/>
        <w:jc w:val="center"/>
        <w:rPr>
          <w:rFonts w:ascii="Raleway" w:hAnsi="Raleway" w:cs="Arial"/>
          <w:b/>
          <w:color w:val="002060"/>
          <w:sz w:val="20"/>
          <w:szCs w:val="20"/>
          <w:lang w:val="ca-ES"/>
        </w:rPr>
      </w:pPr>
      <w:r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 xml:space="preserve">Formulari de Sol·licitud de </w:t>
      </w:r>
      <w:r w:rsidR="00D42BB0"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 xml:space="preserve">beca de </w:t>
      </w:r>
      <w:r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>Mobilitat</w:t>
      </w:r>
    </w:p>
    <w:p w14:paraId="7F00EFD5" w14:textId="77777777" w:rsidR="00796122" w:rsidRPr="005B2A52" w:rsidRDefault="00796122" w:rsidP="00796122">
      <w:pPr>
        <w:pStyle w:val="Textdecomentari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Raleway" w:hAnsi="Raleway" w:cs="Arial"/>
          <w:bCs/>
          <w:color w:val="002060"/>
          <w:lang w:val="ca-ES"/>
        </w:rPr>
      </w:pPr>
      <w:r w:rsidRPr="005B2A52">
        <w:rPr>
          <w:rFonts w:ascii="Raleway" w:hAnsi="Raleway" w:cs="Arial"/>
          <w:bCs/>
          <w:color w:val="002060"/>
          <w:lang w:val="ca-ES"/>
        </w:rPr>
        <w:t>MOBILITAT DELS INVESTIGADORS EN FASE INICIAL (R1)</w:t>
      </w:r>
    </w:p>
    <w:p w14:paraId="61FDCC71" w14:textId="77777777" w:rsidR="00796122" w:rsidRPr="005B2A52" w:rsidRDefault="00796122" w:rsidP="00796122">
      <w:pPr>
        <w:pStyle w:val="Textdecomentari"/>
        <w:tabs>
          <w:tab w:val="left" w:pos="2552"/>
          <w:tab w:val="left" w:pos="3686"/>
          <w:tab w:val="left" w:pos="5954"/>
        </w:tabs>
        <w:spacing w:after="0"/>
        <w:jc w:val="center"/>
        <w:rPr>
          <w:rFonts w:ascii="Raleway" w:hAnsi="Raleway" w:cs="Calibri"/>
          <w:bCs/>
          <w:lang w:val="ca-ES"/>
        </w:rPr>
      </w:pPr>
    </w:p>
    <w:p w14:paraId="6098F3E0" w14:textId="77777777" w:rsidR="00796122" w:rsidRPr="005B2A52" w:rsidRDefault="00796122" w:rsidP="00796122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Raleway" w:hAnsi="Raleway" w:cs="Calibri"/>
          <w:i/>
          <w:lang w:val="ca-ES"/>
        </w:rPr>
      </w:pPr>
      <w:r w:rsidRPr="005B2A52">
        <w:rPr>
          <w:rFonts w:ascii="Raleway" w:eastAsiaTheme="minorEastAsia" w:hAnsi="Raleway" w:cs="Arial"/>
          <w:b/>
          <w:color w:val="002060"/>
          <w:kern w:val="0"/>
          <w:lang w:val="ca-ES"/>
          <w14:ligatures w14:val="none"/>
        </w:rPr>
        <w:t>Període planificat de la mobilitat física</w:t>
      </w:r>
      <w:r w:rsidRPr="005B2A52">
        <w:rPr>
          <w:rFonts w:ascii="Raleway" w:hAnsi="Raleway" w:cs="Calibri"/>
          <w:lang w:val="ca-ES"/>
        </w:rPr>
        <w:t xml:space="preserve">: de </w:t>
      </w:r>
      <w:r w:rsidRPr="005B2A52">
        <w:rPr>
          <w:rFonts w:ascii="Raleway" w:hAnsi="Raleway" w:cs="Calibri"/>
          <w:i/>
          <w:lang w:val="ca-ES"/>
        </w:rPr>
        <w:t>[dia/mes/any]</w:t>
      </w:r>
      <w:r w:rsidRPr="005B2A52">
        <w:rPr>
          <w:rFonts w:ascii="Raleway" w:hAnsi="Raleway" w:cs="Calibri"/>
          <w:lang w:val="ca-ES"/>
        </w:rPr>
        <w:t xml:space="preserve"> a </w:t>
      </w:r>
      <w:r w:rsidRPr="005B2A52">
        <w:rPr>
          <w:rFonts w:ascii="Raleway" w:hAnsi="Raleway" w:cs="Calibri"/>
          <w:i/>
          <w:lang w:val="ca-ES"/>
        </w:rPr>
        <w:t>[dia/mes/any]</w:t>
      </w:r>
    </w:p>
    <w:p w14:paraId="66D0B6A2" w14:textId="77777777" w:rsidR="00796122" w:rsidRPr="005B2A52" w:rsidRDefault="00796122" w:rsidP="00796122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Raleway" w:hAnsi="Raleway" w:cs="Calibri"/>
          <w:lang w:val="ca-ES"/>
        </w:rPr>
      </w:pPr>
      <w:r w:rsidRPr="005B2A52">
        <w:rPr>
          <w:rFonts w:ascii="Raleway" w:hAnsi="Raleway" w:cs="Calibri"/>
          <w:lang w:val="ca-ES"/>
        </w:rPr>
        <w:t xml:space="preserve">Durada de la mobilitat física (dies) – excloent els dies de viatge: ...................... </w:t>
      </w:r>
    </w:p>
    <w:p w14:paraId="6FFB5205" w14:textId="59A8E2AD" w:rsidR="00796122" w:rsidRPr="005B2A52" w:rsidRDefault="00796122" w:rsidP="00796122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Raleway" w:hAnsi="Raleway" w:cs="Calibri"/>
          <w:i/>
          <w:lang w:val="ca-ES"/>
        </w:rPr>
      </w:pPr>
      <w:r w:rsidRPr="005B2A52">
        <w:rPr>
          <w:rFonts w:ascii="Raleway" w:hAnsi="Raleway" w:cs="Calibri"/>
          <w:lang w:val="ca-ES"/>
        </w:rPr>
        <w:t xml:space="preserve">Si escau, </w:t>
      </w:r>
      <w:r w:rsidRPr="005B2A52">
        <w:rPr>
          <w:rFonts w:ascii="Raleway" w:hAnsi="Raleway" w:cs="Calibri"/>
          <w:b/>
          <w:bCs/>
          <w:lang w:val="ca-ES"/>
        </w:rPr>
        <w:t>període planificat del component virtual</w:t>
      </w:r>
      <w:r w:rsidRPr="005B2A52">
        <w:rPr>
          <w:rFonts w:ascii="Raleway" w:hAnsi="Raleway" w:cs="Calibri"/>
          <w:lang w:val="ca-ES"/>
        </w:rPr>
        <w:t xml:space="preserve">: des de </w:t>
      </w:r>
      <w:r w:rsidRPr="005B2A52">
        <w:rPr>
          <w:rFonts w:ascii="Raleway" w:hAnsi="Raleway" w:cs="Calibri"/>
          <w:i/>
          <w:lang w:val="ca-ES"/>
        </w:rPr>
        <w:t>[dia/mes/any]</w:t>
      </w:r>
      <w:r w:rsidRPr="005B2A52">
        <w:rPr>
          <w:rFonts w:ascii="Raleway" w:hAnsi="Raleway" w:cs="Calibri"/>
          <w:lang w:val="ca-ES"/>
        </w:rPr>
        <w:t xml:space="preserve"> fins a </w:t>
      </w:r>
      <w:r w:rsidRPr="005B2A52">
        <w:rPr>
          <w:rFonts w:ascii="Raleway" w:hAnsi="Raleway" w:cs="Calibri"/>
          <w:i/>
          <w:lang w:val="ca-ES"/>
        </w:rPr>
        <w:t>[dia/mes/any]</w:t>
      </w:r>
    </w:p>
    <w:p w14:paraId="700B43F4" w14:textId="2D22896C" w:rsidR="00D43ABB" w:rsidRPr="005B2A52" w:rsidRDefault="00DC41A8" w:rsidP="00796122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Raleway" w:hAnsi="Raleway" w:cs="Calibri"/>
          <w:i/>
          <w:lang w:val="ca-ES"/>
        </w:rPr>
      </w:pPr>
      <w:r w:rsidRPr="005B2A52">
        <w:rPr>
          <w:rFonts w:ascii="Raleway" w:hAnsi="Raleway" w:cs="Calibri"/>
          <w:i/>
          <w:lang w:val="ca-ES"/>
        </w:rPr>
        <w:t>*En el cas del pla de mobilitat dividida, descriu els períodes planificats (nombre de setmanes físiques i en línia per a l'any 1: nombre de setmanes físiques i en línia per a l'any 2)</w:t>
      </w:r>
    </w:p>
    <w:p w14:paraId="17867C9C" w14:textId="77777777" w:rsidR="00796122" w:rsidRPr="005B2A52" w:rsidRDefault="00796122" w:rsidP="00796122">
      <w:pPr>
        <w:pStyle w:val="Textdecomentari"/>
        <w:tabs>
          <w:tab w:val="left" w:pos="2552"/>
          <w:tab w:val="left" w:pos="3686"/>
          <w:tab w:val="left" w:pos="5954"/>
        </w:tabs>
        <w:spacing w:after="0"/>
        <w:rPr>
          <w:rFonts w:ascii="Raleway" w:hAnsi="Raleway" w:cs="Calibri"/>
          <w:i/>
          <w:lang w:val="ca-ES"/>
        </w:rPr>
      </w:pPr>
    </w:p>
    <w:p w14:paraId="1D672AA4" w14:textId="615C1C78" w:rsidR="00796122" w:rsidRPr="005B2A52" w:rsidRDefault="00D42BB0" w:rsidP="00796122">
      <w:pPr>
        <w:ind w:right="-992"/>
        <w:rPr>
          <w:rFonts w:ascii="Raleway" w:hAnsi="Raleway" w:cs="Arial"/>
          <w:b/>
          <w:color w:val="002060"/>
          <w:sz w:val="20"/>
          <w:szCs w:val="20"/>
          <w:lang w:val="ca-ES"/>
        </w:rPr>
      </w:pPr>
      <w:r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>D</w:t>
      </w:r>
      <w:r w:rsidR="00796122"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 xml:space="preserve">ades del </w:t>
      </w:r>
      <w:r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>sol·licitant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49"/>
        <w:gridCol w:w="2407"/>
        <w:gridCol w:w="2302"/>
        <w:gridCol w:w="1866"/>
      </w:tblGrid>
      <w:tr w:rsidR="00796122" w:rsidRPr="005B2A52" w14:paraId="69313715" w14:textId="77777777" w:rsidTr="006772EC">
        <w:trPr>
          <w:trHeight w:val="334"/>
        </w:trPr>
        <w:tc>
          <w:tcPr>
            <w:tcW w:w="2068" w:type="dxa"/>
            <w:shd w:val="clear" w:color="auto" w:fill="FFFFFF"/>
          </w:tcPr>
          <w:p w14:paraId="19DB9160" w14:textId="77777777" w:rsidR="00796122" w:rsidRPr="005B2A52" w:rsidRDefault="00796122" w:rsidP="004669F2">
            <w:pPr>
              <w:ind w:right="-24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Cognom(s)</w:t>
            </w:r>
          </w:p>
        </w:tc>
        <w:tc>
          <w:tcPr>
            <w:tcW w:w="2460" w:type="dxa"/>
            <w:shd w:val="clear" w:color="auto" w:fill="FFFFFF"/>
          </w:tcPr>
          <w:p w14:paraId="1764C168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  <w:tc>
          <w:tcPr>
            <w:tcW w:w="2341" w:type="dxa"/>
            <w:shd w:val="clear" w:color="auto" w:fill="FFFFFF"/>
          </w:tcPr>
          <w:p w14:paraId="0F5C68BC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Nom(s)</w:t>
            </w:r>
          </w:p>
        </w:tc>
        <w:tc>
          <w:tcPr>
            <w:tcW w:w="1903" w:type="dxa"/>
            <w:shd w:val="clear" w:color="auto" w:fill="FFFFFF"/>
          </w:tcPr>
          <w:p w14:paraId="672A9F61" w14:textId="77777777" w:rsidR="00796122" w:rsidRPr="005B2A52" w:rsidRDefault="00796122" w:rsidP="006772EC">
            <w:pPr>
              <w:spacing w:after="0"/>
              <w:ind w:right="-992"/>
              <w:contextualSpacing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</w:tr>
      <w:tr w:rsidR="00796122" w:rsidRPr="005B2A52" w14:paraId="00183949" w14:textId="77777777" w:rsidTr="006772EC">
        <w:trPr>
          <w:trHeight w:val="412"/>
        </w:trPr>
        <w:tc>
          <w:tcPr>
            <w:tcW w:w="2068" w:type="dxa"/>
          </w:tcPr>
          <w:p w14:paraId="201B2195" w14:textId="77777777" w:rsidR="00796122" w:rsidRPr="005B2A52" w:rsidRDefault="00796122" w:rsidP="004669F2">
            <w:pPr>
              <w:ind w:right="-24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Correu electrònic</w:t>
            </w:r>
          </w:p>
        </w:tc>
        <w:tc>
          <w:tcPr>
            <w:tcW w:w="2460" w:type="dxa"/>
          </w:tcPr>
          <w:p w14:paraId="4BE41BC2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color w:val="002060"/>
                <w:sz w:val="20"/>
                <w:szCs w:val="20"/>
                <w:lang w:val="ca-ES"/>
              </w:rPr>
            </w:pPr>
          </w:p>
        </w:tc>
        <w:tc>
          <w:tcPr>
            <w:tcW w:w="2341" w:type="dxa"/>
          </w:tcPr>
          <w:p w14:paraId="0909B806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Número de telèfon</w:t>
            </w:r>
          </w:p>
        </w:tc>
        <w:tc>
          <w:tcPr>
            <w:tcW w:w="1903" w:type="dxa"/>
          </w:tcPr>
          <w:p w14:paraId="54E569C9" w14:textId="77777777" w:rsidR="00796122" w:rsidRPr="005B2A52" w:rsidRDefault="00796122" w:rsidP="006772EC">
            <w:pPr>
              <w:spacing w:after="0"/>
              <w:ind w:right="-992"/>
              <w:contextualSpacing/>
              <w:rPr>
                <w:rFonts w:ascii="Raleway" w:hAnsi="Raleway" w:cs="Arial"/>
                <w:b/>
                <w:sz w:val="20"/>
                <w:szCs w:val="20"/>
                <w:lang w:val="ca-ES"/>
              </w:rPr>
            </w:pPr>
          </w:p>
        </w:tc>
      </w:tr>
      <w:tr w:rsidR="00796122" w:rsidRPr="005B2A52" w14:paraId="39681989" w14:textId="77777777" w:rsidTr="006772EC">
        <w:trPr>
          <w:trHeight w:val="412"/>
        </w:trPr>
        <w:tc>
          <w:tcPr>
            <w:tcW w:w="2068" w:type="dxa"/>
            <w:shd w:val="clear" w:color="auto" w:fill="FFFFFF"/>
          </w:tcPr>
          <w:p w14:paraId="3C5A6343" w14:textId="77777777" w:rsidR="00796122" w:rsidRPr="005B2A52" w:rsidRDefault="00796122" w:rsidP="004669F2">
            <w:pPr>
              <w:ind w:right="-24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Perfil acadèmic</w:t>
            </w:r>
          </w:p>
        </w:tc>
        <w:tc>
          <w:tcPr>
            <w:tcW w:w="2460" w:type="dxa"/>
            <w:shd w:val="clear" w:color="auto" w:fill="FFFFFF"/>
          </w:tcPr>
          <w:p w14:paraId="729ECE97" w14:textId="5280B3AB" w:rsidR="00796122" w:rsidRPr="005B2A52" w:rsidRDefault="00796122" w:rsidP="006772EC">
            <w:pPr>
              <w:ind w:right="-993"/>
              <w:rPr>
                <w:rFonts w:ascii="Raleway" w:hAnsi="Raleway" w:cs="Arial"/>
                <w:color w:val="002060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color w:val="002060"/>
                <w:sz w:val="20"/>
                <w:szCs w:val="20"/>
                <w:lang w:val="ca-ES"/>
              </w:rPr>
              <w:t>Estudiant de màster / candidat  doctorat</w:t>
            </w:r>
          </w:p>
        </w:tc>
        <w:tc>
          <w:tcPr>
            <w:tcW w:w="2341" w:type="dxa"/>
            <w:shd w:val="clear" w:color="auto" w:fill="FFFFFF"/>
          </w:tcPr>
          <w:p w14:paraId="516868BF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Nacionalitat</w:t>
            </w:r>
          </w:p>
        </w:tc>
        <w:tc>
          <w:tcPr>
            <w:tcW w:w="1903" w:type="dxa"/>
            <w:shd w:val="clear" w:color="auto" w:fill="FFFFFF"/>
          </w:tcPr>
          <w:p w14:paraId="2D8744D3" w14:textId="77777777" w:rsidR="00796122" w:rsidRPr="005B2A52" w:rsidRDefault="00796122" w:rsidP="006772EC">
            <w:pPr>
              <w:spacing w:after="0"/>
              <w:ind w:right="-992"/>
              <w:contextualSpacing/>
              <w:rPr>
                <w:rFonts w:ascii="Raleway" w:hAnsi="Raleway" w:cs="Arial"/>
                <w:b/>
                <w:sz w:val="20"/>
                <w:szCs w:val="20"/>
                <w:lang w:val="ca-ES"/>
              </w:rPr>
            </w:pPr>
          </w:p>
        </w:tc>
      </w:tr>
      <w:tr w:rsidR="00796122" w:rsidRPr="005B2A52" w14:paraId="32106E32" w14:textId="77777777" w:rsidTr="006772EC">
        <w:tc>
          <w:tcPr>
            <w:tcW w:w="2068" w:type="dxa"/>
            <w:shd w:val="clear" w:color="auto" w:fill="FFFFFF"/>
          </w:tcPr>
          <w:p w14:paraId="69A8702A" w14:textId="77777777" w:rsidR="00796122" w:rsidRPr="005B2A52" w:rsidRDefault="00796122" w:rsidP="004669F2">
            <w:pPr>
              <w:ind w:right="-24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 xml:space="preserve">Sexe </w:t>
            </w:r>
            <w:r w:rsidRPr="005B2A52">
              <w:rPr>
                <w:rFonts w:ascii="Raleway" w:hAnsi="Raleway" w:cs="Calibri"/>
                <w:sz w:val="20"/>
                <w:szCs w:val="20"/>
                <w:lang w:val="ca-ES"/>
              </w:rPr>
              <w:t>[</w:t>
            </w:r>
            <w:r w:rsidRPr="005B2A52">
              <w:rPr>
                <w:rFonts w:ascii="Raleway" w:hAnsi="Raleway" w:cs="Calibri"/>
                <w:i/>
                <w:sz w:val="20"/>
                <w:szCs w:val="20"/>
                <w:lang w:val="ca-ES"/>
              </w:rPr>
              <w:t>M/F/Indefinit]</w:t>
            </w:r>
          </w:p>
        </w:tc>
        <w:tc>
          <w:tcPr>
            <w:tcW w:w="2460" w:type="dxa"/>
            <w:shd w:val="clear" w:color="auto" w:fill="FFFFFF"/>
          </w:tcPr>
          <w:p w14:paraId="7DE3DB76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color w:val="002060"/>
                <w:sz w:val="20"/>
                <w:szCs w:val="20"/>
                <w:lang w:val="ca-ES"/>
              </w:rPr>
            </w:pPr>
          </w:p>
        </w:tc>
        <w:tc>
          <w:tcPr>
            <w:tcW w:w="2341" w:type="dxa"/>
            <w:shd w:val="clear" w:color="auto" w:fill="FFFFFF"/>
          </w:tcPr>
          <w:p w14:paraId="296746C3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b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Curs acadèmic</w:t>
            </w:r>
          </w:p>
        </w:tc>
        <w:tc>
          <w:tcPr>
            <w:tcW w:w="1903" w:type="dxa"/>
            <w:shd w:val="clear" w:color="auto" w:fill="FFFFFF"/>
          </w:tcPr>
          <w:p w14:paraId="7A127B48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b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20../20..</w:t>
            </w:r>
          </w:p>
        </w:tc>
      </w:tr>
      <w:tr w:rsidR="00796122" w:rsidRPr="005B2A52" w14:paraId="77459FF7" w14:textId="77777777" w:rsidTr="006772EC">
        <w:trPr>
          <w:trHeight w:val="276"/>
        </w:trPr>
        <w:tc>
          <w:tcPr>
            <w:tcW w:w="2068" w:type="dxa"/>
            <w:shd w:val="clear" w:color="auto" w:fill="FFFFFF"/>
          </w:tcPr>
          <w:p w14:paraId="3B604384" w14:textId="77777777" w:rsidR="00796122" w:rsidRPr="005B2A52" w:rsidRDefault="00796122" w:rsidP="004669F2">
            <w:pPr>
              <w:ind w:right="-24"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Correu electrònic</w:t>
            </w:r>
          </w:p>
        </w:tc>
        <w:tc>
          <w:tcPr>
            <w:tcW w:w="6704" w:type="dxa"/>
            <w:gridSpan w:val="3"/>
            <w:shd w:val="clear" w:color="auto" w:fill="FFFFFF"/>
          </w:tcPr>
          <w:p w14:paraId="770AE023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</w:tr>
    </w:tbl>
    <w:p w14:paraId="4516AD4F" w14:textId="77777777" w:rsidR="00796122" w:rsidRPr="005B2A52" w:rsidRDefault="00796122" w:rsidP="00796122">
      <w:pPr>
        <w:spacing w:after="0"/>
        <w:ind w:right="-992"/>
        <w:rPr>
          <w:rFonts w:ascii="Raleway" w:hAnsi="Raleway" w:cs="Arial"/>
          <w:b/>
          <w:color w:val="002060"/>
          <w:sz w:val="20"/>
          <w:szCs w:val="20"/>
          <w:lang w:val="ca-ES"/>
        </w:rPr>
      </w:pPr>
    </w:p>
    <w:p w14:paraId="12037CCE" w14:textId="77777777" w:rsidR="00796122" w:rsidRPr="005B2A52" w:rsidRDefault="00796122" w:rsidP="00796122">
      <w:pPr>
        <w:ind w:right="-992"/>
        <w:rPr>
          <w:rFonts w:ascii="Raleway" w:hAnsi="Raleway" w:cs="Arial"/>
          <w:b/>
          <w:color w:val="002060"/>
          <w:sz w:val="20"/>
          <w:szCs w:val="20"/>
          <w:lang w:val="ca-ES"/>
        </w:rPr>
      </w:pPr>
      <w:r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>Breu descripció del tema de recerca / Tema de la tesi de màster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6647"/>
      </w:tblGrid>
      <w:tr w:rsidR="00796122" w:rsidRPr="005B2A52" w14:paraId="17C378D4" w14:textId="77777777" w:rsidTr="007B047E">
        <w:trPr>
          <w:trHeight w:val="371"/>
        </w:trPr>
        <w:tc>
          <w:tcPr>
            <w:tcW w:w="1977" w:type="dxa"/>
            <w:shd w:val="clear" w:color="auto" w:fill="FFFFFF"/>
          </w:tcPr>
          <w:p w14:paraId="2AD79ACB" w14:textId="77777777" w:rsidR="00796122" w:rsidRPr="005B2A52" w:rsidRDefault="00796122" w:rsidP="006772EC">
            <w:pPr>
              <w:spacing w:after="0"/>
              <w:ind w:right="-993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Camp de recerca</w:t>
            </w:r>
          </w:p>
        </w:tc>
        <w:tc>
          <w:tcPr>
            <w:tcW w:w="6647" w:type="dxa"/>
            <w:shd w:val="clear" w:color="auto" w:fill="FFFFFF"/>
          </w:tcPr>
          <w:p w14:paraId="2C5A1AD0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</w:tr>
      <w:tr w:rsidR="00796122" w:rsidRPr="005B2A52" w14:paraId="724336CC" w14:textId="77777777" w:rsidTr="007B047E">
        <w:trPr>
          <w:trHeight w:val="404"/>
        </w:trPr>
        <w:tc>
          <w:tcPr>
            <w:tcW w:w="1977" w:type="dxa"/>
            <w:shd w:val="clear" w:color="auto" w:fill="FFFFFF"/>
          </w:tcPr>
          <w:p w14:paraId="40FF19A2" w14:textId="77777777" w:rsidR="00796122" w:rsidRPr="005B2A52" w:rsidRDefault="00796122" w:rsidP="006772EC">
            <w:pPr>
              <w:spacing w:after="0"/>
              <w:ind w:right="-993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Tema de recerca</w:t>
            </w:r>
          </w:p>
          <w:p w14:paraId="158733AC" w14:textId="77777777" w:rsidR="00796122" w:rsidRPr="005B2A52" w:rsidRDefault="00796122" w:rsidP="006772EC">
            <w:pPr>
              <w:spacing w:after="0"/>
              <w:ind w:right="-993"/>
              <w:rPr>
                <w:rFonts w:ascii="Raleway" w:hAnsi="Raleway" w:cs="Arial"/>
                <w:sz w:val="20"/>
                <w:szCs w:val="20"/>
                <w:lang w:val="ca-ES"/>
              </w:rPr>
            </w:pPr>
          </w:p>
        </w:tc>
        <w:tc>
          <w:tcPr>
            <w:tcW w:w="6647" w:type="dxa"/>
            <w:shd w:val="clear" w:color="auto" w:fill="FFFFFF"/>
          </w:tcPr>
          <w:p w14:paraId="7ED5FC76" w14:textId="77777777" w:rsidR="00796122" w:rsidRPr="005B2A52" w:rsidRDefault="00796122" w:rsidP="006772EC">
            <w:pPr>
              <w:spacing w:after="0"/>
              <w:ind w:right="-992"/>
              <w:contextualSpacing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</w:tr>
      <w:tr w:rsidR="00796122" w:rsidRPr="005B2A52" w14:paraId="400B4B0C" w14:textId="77777777" w:rsidTr="007B047E">
        <w:tc>
          <w:tcPr>
            <w:tcW w:w="1977" w:type="dxa"/>
            <w:shd w:val="clear" w:color="auto" w:fill="FFFFFF"/>
          </w:tcPr>
          <w:p w14:paraId="179A1ABC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Informació addicional</w:t>
            </w:r>
          </w:p>
        </w:tc>
        <w:tc>
          <w:tcPr>
            <w:tcW w:w="6647" w:type="dxa"/>
            <w:shd w:val="clear" w:color="auto" w:fill="FFFFFF"/>
          </w:tcPr>
          <w:p w14:paraId="0E00640F" w14:textId="77777777" w:rsidR="00796122" w:rsidRPr="005B2A52" w:rsidRDefault="00796122" w:rsidP="006772EC">
            <w:pPr>
              <w:spacing w:after="0"/>
              <w:ind w:right="-992"/>
              <w:contextualSpacing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</w:tr>
    </w:tbl>
    <w:p w14:paraId="0C4ADCA9" w14:textId="77777777" w:rsidR="00796122" w:rsidRPr="005B2A52" w:rsidRDefault="00796122" w:rsidP="00796122">
      <w:pPr>
        <w:spacing w:after="0"/>
        <w:ind w:right="-992"/>
        <w:rPr>
          <w:rFonts w:ascii="Raleway" w:hAnsi="Raleway" w:cs="Arial"/>
          <w:b/>
          <w:color w:val="002060"/>
          <w:sz w:val="20"/>
          <w:szCs w:val="20"/>
          <w:lang w:val="ca-ES"/>
        </w:rPr>
      </w:pPr>
    </w:p>
    <w:p w14:paraId="2EFFF5F2" w14:textId="659626CC" w:rsidR="00796122" w:rsidRPr="005B2A52" w:rsidRDefault="00D42BB0" w:rsidP="00796122">
      <w:pPr>
        <w:ind w:right="-992"/>
        <w:rPr>
          <w:rFonts w:ascii="Raleway" w:hAnsi="Raleway" w:cs="Arial"/>
          <w:b/>
          <w:color w:val="002060"/>
          <w:sz w:val="20"/>
          <w:szCs w:val="20"/>
          <w:lang w:val="ca-ES"/>
        </w:rPr>
      </w:pPr>
      <w:r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>I</w:t>
      </w:r>
      <w:r w:rsidR="00796122"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>nstitució d'origen</w:t>
      </w:r>
    </w:p>
    <w:tbl>
      <w:tblPr>
        <w:tblW w:w="8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77"/>
        <w:gridCol w:w="2693"/>
        <w:gridCol w:w="1985"/>
        <w:gridCol w:w="1983"/>
      </w:tblGrid>
      <w:tr w:rsidR="00796122" w:rsidRPr="005B2A52" w14:paraId="5FF10A44" w14:textId="77777777" w:rsidTr="00D42BB0">
        <w:trPr>
          <w:trHeight w:val="371"/>
        </w:trPr>
        <w:tc>
          <w:tcPr>
            <w:tcW w:w="1977" w:type="dxa"/>
            <w:shd w:val="clear" w:color="auto" w:fill="FFFFFF"/>
          </w:tcPr>
          <w:p w14:paraId="2C8B0162" w14:textId="77777777" w:rsidR="00796122" w:rsidRPr="005B2A52" w:rsidRDefault="00796122" w:rsidP="004669F2">
            <w:pPr>
              <w:spacing w:after="0"/>
              <w:ind w:right="461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Nom de l'organització</w:t>
            </w:r>
          </w:p>
        </w:tc>
        <w:tc>
          <w:tcPr>
            <w:tcW w:w="6661" w:type="dxa"/>
            <w:gridSpan w:val="3"/>
            <w:shd w:val="clear" w:color="auto" w:fill="FFFFFF"/>
          </w:tcPr>
          <w:p w14:paraId="6BC0D67A" w14:textId="376E4D76" w:rsidR="00796122" w:rsidRPr="005B2A52" w:rsidRDefault="00D42BB0" w:rsidP="006772EC">
            <w:pPr>
              <w:ind w:right="-993"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  <w:t>Universitat de Girona</w:t>
            </w:r>
          </w:p>
        </w:tc>
      </w:tr>
      <w:tr w:rsidR="00796122" w:rsidRPr="00094BDE" w14:paraId="3E9B203F" w14:textId="77777777" w:rsidTr="00D42BB0">
        <w:trPr>
          <w:trHeight w:val="559"/>
        </w:trPr>
        <w:tc>
          <w:tcPr>
            <w:tcW w:w="1977" w:type="dxa"/>
            <w:shd w:val="clear" w:color="auto" w:fill="FFFFFF"/>
          </w:tcPr>
          <w:p w14:paraId="3D23CDF6" w14:textId="61FA30A5" w:rsidR="00796122" w:rsidRPr="005B2A52" w:rsidRDefault="00796122" w:rsidP="004669F2">
            <w:pPr>
              <w:spacing w:after="0"/>
              <w:ind w:right="461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Departament / Grup de Recerca / Laboratori</w:t>
            </w:r>
          </w:p>
        </w:tc>
        <w:tc>
          <w:tcPr>
            <w:tcW w:w="6661" w:type="dxa"/>
            <w:gridSpan w:val="3"/>
            <w:shd w:val="clear" w:color="auto" w:fill="FFFFFF"/>
          </w:tcPr>
          <w:p w14:paraId="21A1287E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color w:val="002060"/>
                <w:sz w:val="20"/>
                <w:szCs w:val="20"/>
                <w:lang w:val="ca-ES"/>
              </w:rPr>
            </w:pPr>
          </w:p>
        </w:tc>
      </w:tr>
      <w:tr w:rsidR="00796122" w:rsidRPr="005B2A52" w14:paraId="2DEB7D84" w14:textId="77777777" w:rsidTr="00D42BB0">
        <w:tc>
          <w:tcPr>
            <w:tcW w:w="1977" w:type="dxa"/>
            <w:shd w:val="clear" w:color="auto" w:fill="FFFFFF"/>
          </w:tcPr>
          <w:p w14:paraId="399DF4FD" w14:textId="05D35745" w:rsidR="00EA1B0D" w:rsidRPr="005B2A52" w:rsidRDefault="00796122" w:rsidP="004669F2">
            <w:pPr>
              <w:spacing w:after="0"/>
              <w:ind w:right="461"/>
              <w:jc w:val="both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 xml:space="preserve">Director de tesi / </w:t>
            </w:r>
            <w:r w:rsidR="00D42BB0" w:rsidRPr="005B2A52">
              <w:rPr>
                <w:rFonts w:ascii="Raleway" w:hAnsi="Raleway" w:cs="Arial"/>
                <w:sz w:val="20"/>
                <w:szCs w:val="20"/>
                <w:lang w:val="ca-ES"/>
              </w:rPr>
              <w:t>Cap</w:t>
            </w: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 xml:space="preserve"> de grup de recerca </w:t>
            </w:r>
          </w:p>
          <w:p w14:paraId="6030ECBF" w14:textId="7A200648" w:rsidR="00796122" w:rsidRPr="005B2A52" w:rsidRDefault="00796122" w:rsidP="004669F2">
            <w:pPr>
              <w:spacing w:after="0"/>
              <w:ind w:right="461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Nom</w:t>
            </w:r>
          </w:p>
        </w:tc>
        <w:tc>
          <w:tcPr>
            <w:tcW w:w="2693" w:type="dxa"/>
            <w:shd w:val="clear" w:color="auto" w:fill="FFFFFF"/>
          </w:tcPr>
          <w:p w14:paraId="4FF74FC0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color w:val="002060"/>
                <w:sz w:val="20"/>
                <w:szCs w:val="20"/>
                <w:lang w:val="ca-ES"/>
              </w:rPr>
            </w:pPr>
          </w:p>
        </w:tc>
        <w:tc>
          <w:tcPr>
            <w:tcW w:w="1985" w:type="dxa"/>
            <w:shd w:val="clear" w:color="auto" w:fill="FFFFFF"/>
          </w:tcPr>
          <w:p w14:paraId="5DBB55F6" w14:textId="2FBAF651" w:rsidR="00796122" w:rsidRPr="005B2A52" w:rsidRDefault="00796122" w:rsidP="004669F2">
            <w:pPr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 xml:space="preserve">correu electrònic / telèfon </w:t>
            </w:r>
          </w:p>
        </w:tc>
        <w:tc>
          <w:tcPr>
            <w:tcW w:w="1983" w:type="dxa"/>
            <w:shd w:val="clear" w:color="auto" w:fill="FFFFFF"/>
          </w:tcPr>
          <w:p w14:paraId="76DD96B4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</w:tr>
    </w:tbl>
    <w:p w14:paraId="3E3AE9D3" w14:textId="77777777" w:rsidR="00796122" w:rsidRPr="005B2A52" w:rsidRDefault="00796122" w:rsidP="00796122">
      <w:pPr>
        <w:spacing w:after="0"/>
        <w:ind w:right="-992"/>
        <w:rPr>
          <w:rFonts w:ascii="Raleway" w:hAnsi="Raleway" w:cs="Arial"/>
          <w:b/>
          <w:color w:val="002060"/>
          <w:sz w:val="20"/>
          <w:szCs w:val="20"/>
          <w:lang w:val="ca-ES"/>
        </w:rPr>
      </w:pPr>
    </w:p>
    <w:p w14:paraId="75291852" w14:textId="65306AEF" w:rsidR="00796122" w:rsidRPr="005B2A52" w:rsidRDefault="00796122" w:rsidP="00796122">
      <w:pPr>
        <w:ind w:right="-992"/>
        <w:rPr>
          <w:rFonts w:ascii="Raleway" w:hAnsi="Raleway" w:cs="Arial"/>
          <w:b/>
          <w:color w:val="002060"/>
          <w:sz w:val="20"/>
          <w:szCs w:val="20"/>
          <w:lang w:val="ca-ES"/>
        </w:rPr>
      </w:pPr>
      <w:r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lastRenderedPageBreak/>
        <w:t xml:space="preserve">Organització </w:t>
      </w:r>
      <w:r w:rsidR="00D42BB0" w:rsidRPr="005B2A52">
        <w:rPr>
          <w:rFonts w:ascii="Raleway" w:hAnsi="Raleway" w:cs="Arial"/>
          <w:b/>
          <w:color w:val="002060"/>
          <w:sz w:val="20"/>
          <w:szCs w:val="20"/>
          <w:lang w:val="ca-ES"/>
        </w:rPr>
        <w:t>d’acollida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33"/>
        <w:gridCol w:w="1891"/>
        <w:gridCol w:w="1817"/>
        <w:gridCol w:w="1198"/>
      </w:tblGrid>
      <w:tr w:rsidR="00796122" w:rsidRPr="005B2A52" w14:paraId="125080F2" w14:textId="77777777" w:rsidTr="00D42BB0">
        <w:trPr>
          <w:trHeight w:val="371"/>
        </w:trPr>
        <w:tc>
          <w:tcPr>
            <w:tcW w:w="2686" w:type="dxa"/>
            <w:shd w:val="clear" w:color="auto" w:fill="FFFFFF"/>
          </w:tcPr>
          <w:p w14:paraId="4496E55E" w14:textId="44056491" w:rsidR="00796122" w:rsidRPr="005B2A52" w:rsidRDefault="00796122" w:rsidP="004669F2">
            <w:pPr>
              <w:spacing w:after="0"/>
              <w:ind w:right="-247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Nom de l</w:t>
            </w:r>
            <w:r w:rsidR="00D42BB0" w:rsidRPr="005B2A52">
              <w:rPr>
                <w:rFonts w:ascii="Raleway" w:hAnsi="Raleway" w:cs="Arial"/>
                <w:sz w:val="20"/>
                <w:szCs w:val="20"/>
                <w:lang w:val="ca-ES"/>
              </w:rPr>
              <w:t>a Universitat</w:t>
            </w:r>
          </w:p>
        </w:tc>
        <w:tc>
          <w:tcPr>
            <w:tcW w:w="4906" w:type="dxa"/>
            <w:gridSpan w:val="3"/>
            <w:shd w:val="clear" w:color="auto" w:fill="FFFFFF"/>
          </w:tcPr>
          <w:p w14:paraId="6BEA306C" w14:textId="77777777" w:rsidR="00796122" w:rsidRPr="005B2A52" w:rsidRDefault="00796122" w:rsidP="006772EC">
            <w:pPr>
              <w:ind w:right="-993"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</w:tr>
      <w:tr w:rsidR="00796122" w:rsidRPr="005B2A52" w14:paraId="209621F5" w14:textId="77777777" w:rsidTr="00D42BB0">
        <w:trPr>
          <w:trHeight w:val="404"/>
        </w:trPr>
        <w:tc>
          <w:tcPr>
            <w:tcW w:w="2686" w:type="dxa"/>
            <w:shd w:val="clear" w:color="auto" w:fill="FFFFFF"/>
          </w:tcPr>
          <w:p w14:paraId="356F71FF" w14:textId="662D5397" w:rsidR="00796122" w:rsidRPr="005B2A52" w:rsidRDefault="00D42BB0" w:rsidP="004669F2">
            <w:pPr>
              <w:spacing w:after="0"/>
              <w:ind w:right="-247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Grup de recerca</w:t>
            </w:r>
            <w:r w:rsidR="00796122" w:rsidRPr="005B2A52">
              <w:rPr>
                <w:rFonts w:ascii="Raleway" w:hAnsi="Raleway" w:cs="Arial"/>
                <w:sz w:val="20"/>
                <w:szCs w:val="20"/>
                <w:lang w:val="ca-ES"/>
              </w:rPr>
              <w:t>/</w:t>
            </w:r>
            <w:r w:rsidR="00D83482" w:rsidRPr="005B2A52">
              <w:rPr>
                <w:rFonts w:ascii="Raleway" w:hAnsi="Raleway" w:cs="Arial"/>
                <w:sz w:val="20"/>
                <w:szCs w:val="20"/>
                <w:lang w:val="ca-ES"/>
              </w:rPr>
              <w:t>Laboratori</w:t>
            </w: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/</w:t>
            </w:r>
            <w:r w:rsidR="00796122" w:rsidRPr="005B2A52">
              <w:rPr>
                <w:rFonts w:ascii="Raleway" w:hAnsi="Raleway" w:cs="Arial"/>
                <w:sz w:val="20"/>
                <w:szCs w:val="20"/>
                <w:lang w:val="ca-ES"/>
              </w:rPr>
              <w:t>Departament</w:t>
            </w:r>
          </w:p>
          <w:p w14:paraId="0F751251" w14:textId="77777777" w:rsidR="00796122" w:rsidRPr="005B2A52" w:rsidRDefault="00796122" w:rsidP="004669F2">
            <w:pPr>
              <w:spacing w:after="0"/>
              <w:ind w:right="-247"/>
              <w:rPr>
                <w:rFonts w:ascii="Raleway" w:hAnsi="Raleway" w:cs="Arial"/>
                <w:sz w:val="20"/>
                <w:szCs w:val="20"/>
                <w:lang w:val="ca-ES"/>
              </w:rPr>
            </w:pPr>
          </w:p>
        </w:tc>
        <w:tc>
          <w:tcPr>
            <w:tcW w:w="4906" w:type="dxa"/>
            <w:gridSpan w:val="3"/>
            <w:shd w:val="clear" w:color="auto" w:fill="FFFFFF"/>
          </w:tcPr>
          <w:p w14:paraId="194C5644" w14:textId="77777777" w:rsidR="00796122" w:rsidRPr="005B2A52" w:rsidRDefault="00796122" w:rsidP="006772EC">
            <w:pPr>
              <w:spacing w:after="0"/>
              <w:ind w:right="-992"/>
              <w:contextualSpacing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</w:tr>
      <w:tr w:rsidR="00796122" w:rsidRPr="005B2A52" w14:paraId="598498DF" w14:textId="77777777" w:rsidTr="00D42BB0">
        <w:tc>
          <w:tcPr>
            <w:tcW w:w="2686" w:type="dxa"/>
            <w:shd w:val="clear" w:color="auto" w:fill="FFFFFF"/>
          </w:tcPr>
          <w:p w14:paraId="3AA170C5" w14:textId="7CD6A19B" w:rsidR="00796122" w:rsidRPr="005B2A52" w:rsidRDefault="00796122" w:rsidP="004669F2">
            <w:pPr>
              <w:ind w:right="-247"/>
              <w:rPr>
                <w:rFonts w:ascii="Raleway" w:hAnsi="Raleway" w:cs="Arial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Supervisor / Nom de la persona de contacte</w:t>
            </w:r>
          </w:p>
        </w:tc>
        <w:tc>
          <w:tcPr>
            <w:tcW w:w="1891" w:type="dxa"/>
            <w:shd w:val="clear" w:color="auto" w:fill="FFFFFF"/>
          </w:tcPr>
          <w:p w14:paraId="5E701B51" w14:textId="77777777" w:rsidR="00796122" w:rsidRPr="005B2A52" w:rsidRDefault="00796122" w:rsidP="006772EC">
            <w:pPr>
              <w:spacing w:after="0"/>
              <w:ind w:right="-992"/>
              <w:contextualSpacing/>
              <w:rPr>
                <w:rFonts w:ascii="Raleway" w:hAnsi="Raleway" w:cs="Arial"/>
                <w:color w:val="002060"/>
                <w:sz w:val="20"/>
                <w:szCs w:val="20"/>
                <w:lang w:val="ca-ES"/>
              </w:rPr>
            </w:pPr>
          </w:p>
        </w:tc>
        <w:tc>
          <w:tcPr>
            <w:tcW w:w="1817" w:type="dxa"/>
            <w:shd w:val="clear" w:color="auto" w:fill="FFFFFF"/>
          </w:tcPr>
          <w:p w14:paraId="0DD4E5E5" w14:textId="63E41012" w:rsidR="00796122" w:rsidRPr="005B2A52" w:rsidRDefault="00796122" w:rsidP="004669F2">
            <w:pPr>
              <w:ind w:right="-54"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Arial"/>
                <w:sz w:val="20"/>
                <w:szCs w:val="20"/>
                <w:lang w:val="ca-ES"/>
              </w:rPr>
              <w:t>correu electrònic / telèfon</w:t>
            </w:r>
          </w:p>
        </w:tc>
        <w:tc>
          <w:tcPr>
            <w:tcW w:w="1198" w:type="dxa"/>
            <w:shd w:val="clear" w:color="auto" w:fill="FFFFFF"/>
          </w:tcPr>
          <w:p w14:paraId="3B843225" w14:textId="77777777" w:rsidR="00796122" w:rsidRPr="005B2A52" w:rsidRDefault="00796122" w:rsidP="006772EC">
            <w:pPr>
              <w:spacing w:after="0"/>
              <w:ind w:right="-992"/>
              <w:contextualSpacing/>
              <w:rPr>
                <w:rFonts w:ascii="Raleway" w:hAnsi="Raleway" w:cs="Arial"/>
                <w:b/>
                <w:color w:val="002060"/>
                <w:sz w:val="20"/>
                <w:szCs w:val="20"/>
                <w:lang w:val="ca-ES"/>
              </w:rPr>
            </w:pPr>
          </w:p>
        </w:tc>
      </w:tr>
    </w:tbl>
    <w:p w14:paraId="4EE97E46" w14:textId="77777777" w:rsidR="00796122" w:rsidRPr="005B2A52" w:rsidRDefault="00796122" w:rsidP="00796122">
      <w:pPr>
        <w:pStyle w:val="Ttol4"/>
        <w:keepNext w:val="0"/>
        <w:rPr>
          <w:rFonts w:ascii="Raleway" w:hAnsi="Raleway"/>
          <w:sz w:val="20"/>
          <w:szCs w:val="20"/>
          <w:lang w:val="ca-ES"/>
        </w:rPr>
      </w:pPr>
    </w:p>
    <w:p w14:paraId="6E9E2668" w14:textId="75478F30" w:rsidR="00796122" w:rsidRPr="005B2A52" w:rsidRDefault="00796122" w:rsidP="00796122">
      <w:pPr>
        <w:pStyle w:val="Ttol4"/>
        <w:keepNext w:val="0"/>
        <w:rPr>
          <w:rFonts w:ascii="Raleway" w:hAnsi="Raleway" w:cs="Calibri"/>
          <w:b w:val="0"/>
          <w:color w:val="002060"/>
          <w:sz w:val="20"/>
          <w:szCs w:val="20"/>
          <w:lang w:val="ca-ES"/>
        </w:rPr>
      </w:pPr>
      <w:r w:rsidRPr="005B2A52">
        <w:rPr>
          <w:rFonts w:ascii="Raleway" w:hAnsi="Raleway" w:cs="Calibri"/>
          <w:color w:val="002060"/>
          <w:sz w:val="20"/>
          <w:szCs w:val="20"/>
          <w:lang w:val="ca-ES"/>
        </w:rPr>
        <w:br w:type="page"/>
      </w:r>
      <w:r w:rsidR="00055F7B" w:rsidRPr="005B2A52">
        <w:rPr>
          <w:rFonts w:ascii="Raleway" w:hAnsi="Raleway" w:cs="Calibri"/>
          <w:color w:val="002060"/>
          <w:sz w:val="20"/>
          <w:szCs w:val="20"/>
          <w:lang w:val="ca-ES"/>
        </w:rPr>
        <w:lastRenderedPageBreak/>
        <w:t>-</w:t>
      </w:r>
    </w:p>
    <w:p w14:paraId="443461F6" w14:textId="77777777" w:rsidR="00796122" w:rsidRPr="005B2A52" w:rsidRDefault="00796122" w:rsidP="00796122">
      <w:pPr>
        <w:pStyle w:val="Ttol4"/>
        <w:keepNext w:val="0"/>
        <w:tabs>
          <w:tab w:val="left" w:pos="426"/>
        </w:tabs>
        <w:rPr>
          <w:rFonts w:ascii="Raleway" w:hAnsi="Raleway"/>
          <w:sz w:val="20"/>
          <w:szCs w:val="20"/>
          <w:lang w:val="ca-ES"/>
        </w:rPr>
      </w:pPr>
      <w:r w:rsidRPr="005B2A52">
        <w:rPr>
          <w:rFonts w:ascii="Raleway" w:hAnsi="Raleway" w:cs="Calibri"/>
          <w:color w:val="002060"/>
          <w:sz w:val="20"/>
          <w:szCs w:val="20"/>
          <w:lang w:val="ca-ES"/>
        </w:rPr>
        <w:t>I.</w:t>
      </w:r>
      <w:r w:rsidRPr="005B2A52">
        <w:rPr>
          <w:rFonts w:ascii="Raleway" w:hAnsi="Raleway" w:cs="Calibri"/>
          <w:color w:val="002060"/>
          <w:sz w:val="20"/>
          <w:szCs w:val="20"/>
          <w:lang w:val="ca-ES"/>
        </w:rPr>
        <w:tab/>
        <w:t>PROGRAMA DE MOBILITAT PROPOSAT</w:t>
      </w:r>
    </w:p>
    <w:p w14:paraId="4BD34AEA" w14:textId="77777777" w:rsidR="007E1180" w:rsidRPr="005B2A52" w:rsidRDefault="007E1180" w:rsidP="00796122">
      <w:pPr>
        <w:pStyle w:val="Text4"/>
        <w:ind w:left="0"/>
        <w:rPr>
          <w:rFonts w:ascii="Raleway" w:hAnsi="Raleway"/>
          <w:sz w:val="20"/>
          <w:lang w:val="ca-ES"/>
        </w:rPr>
      </w:pPr>
    </w:p>
    <w:p w14:paraId="289EEFB6" w14:textId="083A9E30" w:rsidR="00796122" w:rsidRPr="005B2A52" w:rsidRDefault="00796122" w:rsidP="00796122">
      <w:pPr>
        <w:pStyle w:val="Text4"/>
        <w:ind w:left="0"/>
        <w:rPr>
          <w:rFonts w:ascii="Raleway" w:hAnsi="Raleway"/>
          <w:sz w:val="20"/>
          <w:lang w:val="ca-ES"/>
        </w:rPr>
      </w:pPr>
      <w:r w:rsidRPr="005B2A52">
        <w:rPr>
          <w:rFonts w:ascii="Raleway" w:hAnsi="Raleway"/>
          <w:sz w:val="20"/>
          <w:lang w:val="ca-ES"/>
        </w:rPr>
        <w:t>Llengua de la mobilitat: ........................</w:t>
      </w:r>
    </w:p>
    <w:p w14:paraId="745EEEAF" w14:textId="68F4020E" w:rsidR="00796122" w:rsidRPr="005B2A52" w:rsidRDefault="00796122" w:rsidP="00796122">
      <w:pPr>
        <w:pStyle w:val="Text4"/>
        <w:ind w:left="0"/>
        <w:rPr>
          <w:rFonts w:ascii="Raleway" w:hAnsi="Raleway"/>
          <w:sz w:val="20"/>
          <w:lang w:val="ca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796122" w:rsidRPr="00094BDE" w14:paraId="461730F0" w14:textId="77777777" w:rsidTr="006772E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B329173" w14:textId="03E5F82C" w:rsidR="00796122" w:rsidRPr="005B2A52" w:rsidRDefault="00796122" w:rsidP="006772EC">
            <w:pPr>
              <w:spacing w:before="240" w:after="120"/>
              <w:ind w:left="-6" w:firstLine="6"/>
              <w:rPr>
                <w:rFonts w:ascii="Raleway" w:hAnsi="Raleway" w:cs="Calibri"/>
                <w:b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Objectius generals de les activitats de </w:t>
            </w:r>
            <w:r w:rsidR="00D42BB0"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la </w:t>
            </w: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mobilitat:</w:t>
            </w:r>
          </w:p>
          <w:p w14:paraId="7E02A23E" w14:textId="77777777" w:rsidR="00796122" w:rsidRPr="005B2A52" w:rsidRDefault="00796122" w:rsidP="006772EC">
            <w:pPr>
              <w:spacing w:before="240" w:after="120"/>
              <w:ind w:left="-6" w:firstLine="6"/>
              <w:rPr>
                <w:rFonts w:ascii="Raleway" w:hAnsi="Raleway" w:cs="Calibri"/>
                <w:b/>
                <w:sz w:val="20"/>
                <w:szCs w:val="20"/>
                <w:lang w:val="ca-ES"/>
              </w:rPr>
            </w:pPr>
          </w:p>
        </w:tc>
      </w:tr>
      <w:tr w:rsidR="00D5569A" w:rsidRPr="00094BDE" w14:paraId="0E8D37F1" w14:textId="77777777" w:rsidTr="006772EC">
        <w:trPr>
          <w:jc w:val="center"/>
        </w:trPr>
        <w:tc>
          <w:tcPr>
            <w:tcW w:w="8763" w:type="dxa"/>
            <w:shd w:val="clear" w:color="auto" w:fill="FFFFFF"/>
          </w:tcPr>
          <w:p w14:paraId="64FE659E" w14:textId="344666DB" w:rsidR="00D5569A" w:rsidRPr="005B2A52" w:rsidRDefault="003151C5" w:rsidP="00FB0405">
            <w:pPr>
              <w:spacing w:before="240" w:after="120"/>
              <w:ind w:left="-6" w:firstLine="6"/>
              <w:rPr>
                <w:rFonts w:ascii="Raleway" w:hAnsi="Raleway" w:cs="Calibri"/>
                <w:bCs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Descripció de les activitats de </w:t>
            </w:r>
            <w:proofErr w:type="spellStart"/>
            <w:r w:rsidR="00D42BB0"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colaboració</w:t>
            </w:r>
            <w:proofErr w:type="spellEnd"/>
            <w:r w:rsidR="00D42BB0"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 i </w:t>
            </w:r>
            <w:proofErr w:type="spellStart"/>
            <w:r w:rsidR="00D42BB0"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en</w:t>
            </w: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xarxa</w:t>
            </w:r>
            <w:r w:rsidR="00D42BB0"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ment</w:t>
            </w:r>
            <w:proofErr w:type="spellEnd"/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 científic planificades:</w:t>
            </w:r>
          </w:p>
        </w:tc>
      </w:tr>
      <w:tr w:rsidR="00FA2724" w:rsidRPr="00094BDE" w14:paraId="5B57FEDD" w14:textId="77777777" w:rsidTr="006772EC">
        <w:trPr>
          <w:jc w:val="center"/>
        </w:trPr>
        <w:tc>
          <w:tcPr>
            <w:tcW w:w="8763" w:type="dxa"/>
            <w:shd w:val="clear" w:color="auto" w:fill="FFFFFF"/>
          </w:tcPr>
          <w:p w14:paraId="0210D8C0" w14:textId="4066857B" w:rsidR="000F150D" w:rsidRPr="005B2A52" w:rsidRDefault="00225C90" w:rsidP="00FB0405">
            <w:pPr>
              <w:spacing w:before="240" w:after="120"/>
              <w:ind w:left="-6" w:firstLine="6"/>
              <w:rPr>
                <w:rFonts w:ascii="Raleway" w:hAnsi="Raleway" w:cs="Calibri"/>
                <w:bCs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Descripció de les activitats acadèmiques proposades (incloent-hi la part docent obligatòria —</w:t>
            </w:r>
            <w:r w:rsidR="0065620F" w:rsidRPr="005B2A52">
              <w:rPr>
                <w:rFonts w:ascii="Raleway" w:hAnsi="Raleway"/>
                <w:bCs/>
                <w:sz w:val="20"/>
                <w:szCs w:val="20"/>
                <w:lang w:val="ca-ES"/>
              </w:rPr>
              <w:t xml:space="preserve">mínim 45 minuts— </w:t>
            </w:r>
            <w:r w:rsidR="0065620F"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i la part virtual, si escau):</w:t>
            </w:r>
          </w:p>
        </w:tc>
      </w:tr>
      <w:tr w:rsidR="00301194" w:rsidRPr="005B2A52" w14:paraId="7E5953ED" w14:textId="77777777" w:rsidTr="006772EC">
        <w:trPr>
          <w:jc w:val="center"/>
        </w:trPr>
        <w:tc>
          <w:tcPr>
            <w:tcW w:w="8763" w:type="dxa"/>
            <w:shd w:val="clear" w:color="auto" w:fill="FFFFFF"/>
          </w:tcPr>
          <w:p w14:paraId="0C0386DC" w14:textId="1FD75D7E" w:rsidR="00301194" w:rsidRPr="005B2A52" w:rsidRDefault="00C97581" w:rsidP="00D5569A">
            <w:pPr>
              <w:spacing w:before="240" w:after="120"/>
              <w:ind w:left="-6" w:firstLine="6"/>
              <w:rPr>
                <w:rFonts w:ascii="Raleway" w:hAnsi="Raleway" w:cs="Calibri"/>
                <w:bCs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Impacte esperat en el desenvolupament acadèmic i professional del sol·licitant: </w:t>
            </w:r>
          </w:p>
        </w:tc>
      </w:tr>
      <w:tr w:rsidR="00196783" w:rsidRPr="005B2A52" w14:paraId="412428D3" w14:textId="77777777" w:rsidTr="006772EC">
        <w:trPr>
          <w:jc w:val="center"/>
        </w:trPr>
        <w:tc>
          <w:tcPr>
            <w:tcW w:w="8763" w:type="dxa"/>
            <w:shd w:val="clear" w:color="auto" w:fill="FFFFFF"/>
          </w:tcPr>
          <w:p w14:paraId="769805D1" w14:textId="6A1B8DA9" w:rsidR="00196783" w:rsidRPr="005B2A52" w:rsidRDefault="00C97581" w:rsidP="00FB0405">
            <w:pPr>
              <w:spacing w:before="240" w:after="120"/>
              <w:ind w:left="-6" w:firstLine="6"/>
              <w:rPr>
                <w:rFonts w:ascii="Raleway" w:hAnsi="Raleway" w:cs="Calibri"/>
                <w:bCs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Valor afegit de la mobilitat per als grups i institucions de recerca participants: </w:t>
            </w:r>
          </w:p>
        </w:tc>
      </w:tr>
      <w:tr w:rsidR="00B909E8" w:rsidRPr="00094BDE" w14:paraId="7DB67737" w14:textId="77777777" w:rsidTr="006772EC">
        <w:trPr>
          <w:jc w:val="center"/>
        </w:trPr>
        <w:tc>
          <w:tcPr>
            <w:tcW w:w="8763" w:type="dxa"/>
            <w:shd w:val="clear" w:color="auto" w:fill="FFFFFF"/>
          </w:tcPr>
          <w:p w14:paraId="62269888" w14:textId="7BCA0AD3" w:rsidR="00B909E8" w:rsidRPr="005B2A52" w:rsidRDefault="00C97581" w:rsidP="00D5569A">
            <w:pPr>
              <w:spacing w:before="240" w:after="120"/>
              <w:ind w:left="-6" w:firstLine="6"/>
              <w:rPr>
                <w:rFonts w:ascii="Raleway" w:hAnsi="Raleway" w:cs="Calibri"/>
                <w:bCs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Contribució potencial a la col·laboració a llarg termini dins de </w:t>
            </w:r>
            <w:proofErr w:type="spellStart"/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l'Across</w:t>
            </w:r>
            <w:proofErr w:type="spellEnd"/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Alliance</w:t>
            </w:r>
            <w:proofErr w:type="spellEnd"/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:</w:t>
            </w:r>
          </w:p>
        </w:tc>
      </w:tr>
      <w:tr w:rsidR="00796122" w:rsidRPr="00094BDE" w14:paraId="4C0299D5" w14:textId="77777777" w:rsidTr="006772E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9FE4DFD" w14:textId="2F191418" w:rsidR="00796122" w:rsidRPr="005B2A52" w:rsidRDefault="00C97581" w:rsidP="00FB0405">
            <w:pPr>
              <w:spacing w:before="240" w:after="120"/>
              <w:rPr>
                <w:rFonts w:ascii="Raleway" w:hAnsi="Raleway" w:cs="Calibri"/>
                <w:b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Dimensió de cooperació interdisciplinària i transfronterera, quan sigui rellevant:</w:t>
            </w:r>
          </w:p>
        </w:tc>
      </w:tr>
    </w:tbl>
    <w:p w14:paraId="2CAA5F40" w14:textId="77777777" w:rsidR="00796122" w:rsidRPr="005B2A52" w:rsidRDefault="00796122" w:rsidP="00796122">
      <w:pPr>
        <w:keepNext/>
        <w:keepLines/>
        <w:tabs>
          <w:tab w:val="left" w:pos="426"/>
        </w:tabs>
        <w:rPr>
          <w:rFonts w:ascii="Raleway" w:hAnsi="Raleway" w:cs="Calibri"/>
          <w:b/>
          <w:color w:val="002060"/>
          <w:sz w:val="20"/>
          <w:szCs w:val="20"/>
          <w:lang w:val="ca-ES"/>
        </w:rPr>
      </w:pPr>
    </w:p>
    <w:p w14:paraId="1F14E302" w14:textId="77777777" w:rsidR="00796122" w:rsidRPr="005B2A52" w:rsidRDefault="00796122" w:rsidP="00796122">
      <w:pPr>
        <w:keepNext/>
        <w:keepLines/>
        <w:tabs>
          <w:tab w:val="left" w:pos="426"/>
        </w:tabs>
        <w:rPr>
          <w:rFonts w:ascii="Raleway" w:hAnsi="Raleway" w:cs="Calibri"/>
          <w:b/>
          <w:color w:val="002060"/>
          <w:sz w:val="20"/>
          <w:szCs w:val="20"/>
          <w:lang w:val="ca-ES"/>
        </w:rPr>
      </w:pPr>
      <w:r w:rsidRPr="005B2A52">
        <w:rPr>
          <w:rFonts w:ascii="Raleway" w:hAnsi="Raleway" w:cs="Calibri"/>
          <w:b/>
          <w:color w:val="002060"/>
          <w:sz w:val="20"/>
          <w:szCs w:val="20"/>
          <w:lang w:val="ca-ES"/>
        </w:rPr>
        <w:t>II. COMPROMÍS DE LES TRES PARTS</w:t>
      </w:r>
    </w:p>
    <w:p w14:paraId="7F558583" w14:textId="4039BD77" w:rsidR="00796122" w:rsidRPr="005B2A52" w:rsidRDefault="00796122" w:rsidP="00774459">
      <w:pPr>
        <w:spacing w:after="120"/>
        <w:jc w:val="both"/>
        <w:rPr>
          <w:rFonts w:ascii="Raleway" w:hAnsi="Raleway" w:cs="Calibri"/>
          <w:sz w:val="20"/>
          <w:szCs w:val="20"/>
          <w:lang w:val="ca-ES"/>
        </w:rPr>
      </w:pPr>
      <w:r w:rsidRPr="005B2A52">
        <w:rPr>
          <w:rFonts w:ascii="Raleway" w:hAnsi="Raleway" w:cs="Calibri"/>
          <w:sz w:val="20"/>
          <w:szCs w:val="20"/>
          <w:lang w:val="ca-ES"/>
        </w:rPr>
        <w:t>Amb la signatura</w:t>
      </w:r>
      <w:r w:rsidRPr="005B2A52">
        <w:rPr>
          <w:rStyle w:val="Refernciadenotaalfinal"/>
          <w:rFonts w:ascii="Raleway" w:hAnsi="Raleway" w:cs="Calibri"/>
          <w:b/>
          <w:sz w:val="20"/>
          <w:szCs w:val="20"/>
          <w:lang w:val="ca-ES"/>
        </w:rPr>
        <w:endnoteReference w:id="1"/>
      </w:r>
      <w:r w:rsidRPr="005B2A52">
        <w:rPr>
          <w:rFonts w:ascii="Raleway" w:hAnsi="Raleway" w:cs="Calibri"/>
          <w:sz w:val="20"/>
          <w:szCs w:val="20"/>
          <w:lang w:val="ca-ES"/>
        </w:rPr>
        <w:t xml:space="preserve"> d'aquest document, el 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sol·licitant</w:t>
      </w:r>
      <w:r w:rsidRPr="005B2A52">
        <w:rPr>
          <w:rFonts w:ascii="Raleway" w:hAnsi="Raleway" w:cs="Calibri"/>
          <w:sz w:val="20"/>
          <w:szCs w:val="20"/>
          <w:lang w:val="ca-ES"/>
        </w:rPr>
        <w:t xml:space="preserve">, la institució d'origen i l'organització 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d’acollida</w:t>
      </w:r>
      <w:r w:rsidRPr="005B2A52">
        <w:rPr>
          <w:rFonts w:ascii="Raleway" w:hAnsi="Raleway" w:cs="Calibri"/>
          <w:sz w:val="20"/>
          <w:szCs w:val="20"/>
          <w:lang w:val="ca-ES"/>
        </w:rPr>
        <w:t xml:space="preserve"> confirmen que aproven 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la proposta</w:t>
      </w:r>
      <w:r w:rsidRPr="005B2A52">
        <w:rPr>
          <w:rFonts w:ascii="Raleway" w:hAnsi="Raleway" w:cs="Calibri"/>
          <w:sz w:val="20"/>
          <w:szCs w:val="20"/>
          <w:lang w:val="ca-ES"/>
        </w:rPr>
        <w:t xml:space="preserve"> de mobilitat proposat i 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la</w:t>
      </w:r>
      <w:r w:rsidRPr="005B2A52">
        <w:rPr>
          <w:rFonts w:ascii="Raleway" w:hAnsi="Raleway" w:cs="Calibri"/>
          <w:sz w:val="20"/>
          <w:szCs w:val="20"/>
          <w:lang w:val="ca-ES"/>
        </w:rPr>
        <w:t xml:space="preserve"> consideren altament benefici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osa</w:t>
      </w:r>
      <w:r w:rsidRPr="005B2A52">
        <w:rPr>
          <w:rFonts w:ascii="Raleway" w:hAnsi="Raleway" w:cs="Calibri"/>
          <w:sz w:val="20"/>
          <w:szCs w:val="20"/>
          <w:lang w:val="ca-ES"/>
        </w:rPr>
        <w:t xml:space="preserve"> per al desenvolupament acadèmic del sol·licitant i per enfortir la xarxa de recerca, l'intercanvi de coneixements i la col·laboració entre les institucions participants i els grups de recerca 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que formen part de l’Aliança Across</w:t>
      </w:r>
      <w:r w:rsidRPr="005B2A52">
        <w:rPr>
          <w:rFonts w:ascii="Raleway" w:hAnsi="Raleway" w:cs="Calibri"/>
          <w:sz w:val="20"/>
          <w:szCs w:val="20"/>
          <w:lang w:val="ca-ES"/>
        </w:rPr>
        <w:t>.</w:t>
      </w:r>
    </w:p>
    <w:p w14:paraId="0EEFDEDD" w14:textId="0701A32E" w:rsidR="00796122" w:rsidRPr="005B2A52" w:rsidRDefault="00796122" w:rsidP="00774459">
      <w:pPr>
        <w:spacing w:after="120"/>
        <w:jc w:val="both"/>
        <w:rPr>
          <w:rFonts w:ascii="Raleway" w:hAnsi="Raleway" w:cs="Calibri"/>
          <w:sz w:val="20"/>
          <w:szCs w:val="20"/>
          <w:lang w:val="ca-ES"/>
        </w:rPr>
      </w:pPr>
      <w:r w:rsidRPr="005B2A52">
        <w:rPr>
          <w:rFonts w:ascii="Raleway" w:hAnsi="Raleway" w:cs="Calibri"/>
          <w:sz w:val="20"/>
          <w:szCs w:val="20"/>
          <w:lang w:val="ca-ES"/>
        </w:rPr>
        <w:t xml:space="preserve">La institució 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d’acollida</w:t>
      </w:r>
      <w:r w:rsidRPr="005B2A52">
        <w:rPr>
          <w:rFonts w:ascii="Raleway" w:hAnsi="Raleway" w:cs="Calibri"/>
          <w:sz w:val="20"/>
          <w:szCs w:val="20"/>
          <w:lang w:val="ca-ES"/>
        </w:rPr>
        <w:t xml:space="preserve"> es compromet a proporcionar l'entorn acadèmic necessari i el suport institucional per a la implementació de les activitats de mobilitat proposades.</w:t>
      </w:r>
    </w:p>
    <w:p w14:paraId="234589E5" w14:textId="6ABD61A1" w:rsidR="00796122" w:rsidRPr="005B2A52" w:rsidRDefault="00796122" w:rsidP="00774459">
      <w:pPr>
        <w:spacing w:after="120"/>
        <w:jc w:val="both"/>
        <w:rPr>
          <w:rFonts w:ascii="Raleway" w:hAnsi="Raleway" w:cstheme="minorHAnsi"/>
          <w:sz w:val="20"/>
          <w:szCs w:val="20"/>
          <w:lang w:val="ca-ES"/>
        </w:rPr>
      </w:pPr>
      <w:r w:rsidRPr="005B2A52">
        <w:rPr>
          <w:rFonts w:ascii="Raleway" w:hAnsi="Raleway" w:cstheme="minorHAnsi"/>
          <w:sz w:val="20"/>
          <w:szCs w:val="20"/>
          <w:lang w:val="ca-ES"/>
        </w:rPr>
        <w:t xml:space="preserve">La institució d'origen dona suport a la mobilitat com una activitat alineada amb els objectius del programa de mobilitat, incloent-hi </w:t>
      </w:r>
      <w:r w:rsidR="00D42BB0" w:rsidRPr="005B2A52">
        <w:rPr>
          <w:rFonts w:ascii="Raleway" w:hAnsi="Raleway" w:cstheme="minorHAnsi"/>
          <w:sz w:val="20"/>
          <w:szCs w:val="20"/>
          <w:lang w:val="ca-ES"/>
        </w:rPr>
        <w:t xml:space="preserve">foment de les </w:t>
      </w:r>
      <w:r w:rsidRPr="005B2A52">
        <w:rPr>
          <w:rFonts w:ascii="Raleway" w:hAnsi="Raleway" w:cstheme="minorHAnsi"/>
          <w:sz w:val="20"/>
          <w:szCs w:val="20"/>
          <w:lang w:val="ca-ES"/>
        </w:rPr>
        <w:t>xarxes</w:t>
      </w:r>
      <w:r w:rsidR="00D42BB0" w:rsidRPr="005B2A52">
        <w:rPr>
          <w:rFonts w:ascii="Raleway" w:hAnsi="Raleway" w:cstheme="minorHAnsi"/>
          <w:sz w:val="20"/>
          <w:szCs w:val="20"/>
          <w:lang w:val="ca-ES"/>
        </w:rPr>
        <w:t xml:space="preserve"> de recerca i la col·laboració</w:t>
      </w:r>
      <w:r w:rsidRPr="005B2A52">
        <w:rPr>
          <w:rFonts w:ascii="Raleway" w:hAnsi="Raleway" w:cstheme="minorHAnsi"/>
          <w:sz w:val="20"/>
          <w:szCs w:val="20"/>
          <w:lang w:val="ca-ES"/>
        </w:rPr>
        <w:t>, docència, formació i activitats d'intercanvi d'expertesa rellevants per al camp d'estudi i/o recerca del participant.</w:t>
      </w:r>
    </w:p>
    <w:p w14:paraId="3DC7E637" w14:textId="77777777" w:rsidR="00796122" w:rsidRPr="005B2A52" w:rsidRDefault="00796122" w:rsidP="00774459">
      <w:pPr>
        <w:autoSpaceDE w:val="0"/>
        <w:autoSpaceDN w:val="0"/>
        <w:adjustRightInd w:val="0"/>
        <w:spacing w:after="120"/>
        <w:jc w:val="both"/>
        <w:rPr>
          <w:rFonts w:ascii="Raleway" w:hAnsi="Raleway"/>
          <w:color w:val="0000FF"/>
          <w:sz w:val="20"/>
          <w:szCs w:val="20"/>
          <w:lang w:val="ca-ES"/>
        </w:rPr>
      </w:pPr>
      <w:r w:rsidRPr="005B2A52">
        <w:rPr>
          <w:rFonts w:ascii="Raleway" w:hAnsi="Raleway" w:cs="Calibri"/>
          <w:sz w:val="20"/>
          <w:szCs w:val="20"/>
          <w:lang w:val="ca-ES"/>
        </w:rPr>
        <w:t xml:space="preserve">El participant compartirà la seva </w:t>
      </w:r>
      <w:r w:rsidRPr="005B2A52">
        <w:rPr>
          <w:rFonts w:ascii="Raleway" w:hAnsi="Raleway" w:cs="Verdana"/>
          <w:sz w:val="20"/>
          <w:szCs w:val="20"/>
          <w:lang w:val="ca-ES" w:eastAsia="fr-FR"/>
        </w:rPr>
        <w:t xml:space="preserve">experiència, en particular el seu impacte en el seu desenvolupament acadèmic i en la institució d'origen, com a font d'inspiració per als altres. </w:t>
      </w:r>
    </w:p>
    <w:p w14:paraId="38D7A585" w14:textId="60EF59D8" w:rsidR="00796122" w:rsidRPr="005B2A52" w:rsidRDefault="00796122" w:rsidP="00774459">
      <w:pPr>
        <w:autoSpaceDE w:val="0"/>
        <w:autoSpaceDN w:val="0"/>
        <w:adjustRightInd w:val="0"/>
        <w:spacing w:after="120"/>
        <w:jc w:val="both"/>
        <w:rPr>
          <w:rFonts w:ascii="Raleway" w:hAnsi="Raleway" w:cs="Calibri"/>
          <w:sz w:val="20"/>
          <w:szCs w:val="20"/>
          <w:lang w:val="ca-ES"/>
        </w:rPr>
      </w:pPr>
      <w:r w:rsidRPr="005B2A52">
        <w:rPr>
          <w:rFonts w:ascii="Raleway" w:hAnsi="Raleway" w:cs="Calibri"/>
          <w:sz w:val="20"/>
          <w:szCs w:val="20"/>
          <w:lang w:val="ca-ES"/>
        </w:rPr>
        <w:lastRenderedPageBreak/>
        <w:t xml:space="preserve">El 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sol·licitant</w:t>
      </w:r>
      <w:r w:rsidRPr="005B2A52">
        <w:rPr>
          <w:rFonts w:ascii="Raleway" w:hAnsi="Raleway" w:cs="Calibri"/>
          <w:sz w:val="20"/>
          <w:szCs w:val="20"/>
          <w:lang w:val="ca-ES"/>
        </w:rPr>
        <w:t xml:space="preserve"> i l'organització beneficiària es comprometen a complir els requisits establerts en l'acord de subvenció 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que se signarà entre ells.</w:t>
      </w:r>
      <w:r w:rsidRPr="005B2A52">
        <w:rPr>
          <w:rFonts w:ascii="Raleway" w:hAnsi="Raleway" w:cs="Calibri"/>
          <w:sz w:val="20"/>
          <w:szCs w:val="20"/>
          <w:lang w:val="ca-ES"/>
        </w:rPr>
        <w:t>.</w:t>
      </w:r>
    </w:p>
    <w:p w14:paraId="43F5BB7A" w14:textId="3E0FF35E" w:rsidR="00796122" w:rsidRPr="005B2A52" w:rsidRDefault="00796122" w:rsidP="00796122">
      <w:pPr>
        <w:autoSpaceDE w:val="0"/>
        <w:autoSpaceDN w:val="0"/>
        <w:adjustRightInd w:val="0"/>
        <w:spacing w:after="120"/>
        <w:rPr>
          <w:rFonts w:ascii="Raleway" w:hAnsi="Raleway" w:cs="Calibri"/>
          <w:sz w:val="20"/>
          <w:szCs w:val="20"/>
          <w:lang w:val="ca-ES"/>
        </w:rPr>
      </w:pPr>
      <w:r w:rsidRPr="005B2A52">
        <w:rPr>
          <w:rFonts w:ascii="Raleway" w:hAnsi="Raleway" w:cs="Calibri"/>
          <w:sz w:val="20"/>
          <w:szCs w:val="20"/>
          <w:lang w:val="ca-ES"/>
        </w:rPr>
        <w:t xml:space="preserve">El participant i l'organització </w:t>
      </w:r>
      <w:r w:rsidR="00D42BB0" w:rsidRPr="005B2A52">
        <w:rPr>
          <w:rFonts w:ascii="Raleway" w:hAnsi="Raleway" w:cs="Calibri"/>
          <w:sz w:val="20"/>
          <w:szCs w:val="20"/>
          <w:lang w:val="ca-ES"/>
        </w:rPr>
        <w:t>d’acollida</w:t>
      </w:r>
      <w:r w:rsidRPr="005B2A52">
        <w:rPr>
          <w:rFonts w:ascii="Raleway" w:hAnsi="Raleway" w:cs="Calibri"/>
          <w:sz w:val="20"/>
          <w:szCs w:val="20"/>
          <w:lang w:val="ca-ES"/>
        </w:rPr>
        <w:t xml:space="preserve"> comunicaran a la institució d'origen qualsevol problema o canvi relacionat amb el programa de mobilitat proposat o el període de mobilitat.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796122" w:rsidRPr="00094BDE" w14:paraId="3FE9A4CB" w14:textId="77777777" w:rsidTr="006772EC">
        <w:trPr>
          <w:jc w:val="center"/>
        </w:trPr>
        <w:tc>
          <w:tcPr>
            <w:tcW w:w="8876" w:type="dxa"/>
            <w:shd w:val="clear" w:color="auto" w:fill="FFFFFF"/>
          </w:tcPr>
          <w:p w14:paraId="45262132" w14:textId="2C1DBCB2" w:rsidR="00796122" w:rsidRPr="005B2A52" w:rsidRDefault="00796122" w:rsidP="006772EC">
            <w:pPr>
              <w:tabs>
                <w:tab w:val="left" w:pos="6165"/>
              </w:tabs>
              <w:spacing w:after="120"/>
              <w:rPr>
                <w:rFonts w:ascii="Raleway" w:hAnsi="Raleway" w:cs="Calibri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/>
                <w:sz w:val="20"/>
                <w:szCs w:val="20"/>
                <w:lang w:val="ca-ES"/>
              </w:rPr>
              <w:t xml:space="preserve">El </w:t>
            </w:r>
            <w:r w:rsidR="00D42BB0" w:rsidRPr="005B2A52">
              <w:rPr>
                <w:rFonts w:ascii="Raleway" w:hAnsi="Raleway" w:cs="Calibri"/>
                <w:b/>
                <w:sz w:val="20"/>
                <w:szCs w:val="20"/>
                <w:lang w:val="ca-ES"/>
              </w:rPr>
              <w:t>sol·licitant</w:t>
            </w:r>
          </w:p>
          <w:p w14:paraId="62D447E4" w14:textId="77777777" w:rsidR="00796122" w:rsidRPr="005B2A52" w:rsidRDefault="00796122" w:rsidP="006772EC">
            <w:pPr>
              <w:tabs>
                <w:tab w:val="left" w:pos="6165"/>
              </w:tabs>
              <w:spacing w:after="120"/>
              <w:rPr>
                <w:rFonts w:ascii="Raleway" w:hAnsi="Raleway" w:cs="Calibri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sz w:val="20"/>
                <w:szCs w:val="20"/>
                <w:lang w:val="ca-ES"/>
              </w:rPr>
              <w:t>Nom:</w:t>
            </w:r>
          </w:p>
          <w:p w14:paraId="04D6CFAC" w14:textId="77777777" w:rsidR="00796122" w:rsidRPr="005B2A52" w:rsidRDefault="00796122" w:rsidP="006772EC">
            <w:pPr>
              <w:tabs>
                <w:tab w:val="left" w:pos="6165"/>
              </w:tabs>
              <w:spacing w:after="120"/>
              <w:rPr>
                <w:rFonts w:ascii="Raleway" w:hAnsi="Raleway" w:cs="Calibri"/>
                <w:color w:val="002060"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sz w:val="20"/>
                <w:szCs w:val="20"/>
                <w:lang w:val="ca-ES"/>
              </w:rPr>
              <w:t xml:space="preserve">Signatura: </w:t>
            </w:r>
            <w:r w:rsidRPr="005B2A52">
              <w:rPr>
                <w:rFonts w:ascii="Raleway" w:hAnsi="Raleway" w:cs="Calibri"/>
                <w:sz w:val="20"/>
                <w:szCs w:val="20"/>
                <w:lang w:val="ca-ES"/>
              </w:rPr>
              <w:tab/>
              <w:t>Data:</w:t>
            </w:r>
            <w:r w:rsidRPr="005B2A52">
              <w:rPr>
                <w:rFonts w:ascii="Raleway" w:hAnsi="Raleway" w:cs="Calibri"/>
                <w:sz w:val="20"/>
                <w:szCs w:val="20"/>
                <w:lang w:val="ca-ES"/>
              </w:rPr>
              <w:tab/>
            </w:r>
          </w:p>
        </w:tc>
      </w:tr>
    </w:tbl>
    <w:p w14:paraId="0163D924" w14:textId="77777777" w:rsidR="00796122" w:rsidRPr="005B2A52" w:rsidRDefault="00796122" w:rsidP="00796122">
      <w:pPr>
        <w:spacing w:after="0"/>
        <w:rPr>
          <w:rFonts w:ascii="Raleway" w:hAnsi="Raleway" w:cs="Calibri"/>
          <w:sz w:val="20"/>
          <w:szCs w:val="20"/>
          <w:lang w:val="ca-ES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76"/>
      </w:tblGrid>
      <w:tr w:rsidR="00796122" w:rsidRPr="005B2A52" w14:paraId="06C7187D" w14:textId="77777777" w:rsidTr="006772EC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DE1F0" w14:textId="77777777" w:rsidR="00796122" w:rsidRPr="005B2A52" w:rsidRDefault="00796122" w:rsidP="006772EC">
            <w:pPr>
              <w:spacing w:before="120" w:after="120"/>
              <w:rPr>
                <w:rFonts w:ascii="Raleway" w:hAnsi="Raleway" w:cs="Calibri"/>
                <w:b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/>
                <w:sz w:val="20"/>
                <w:szCs w:val="20"/>
                <w:lang w:val="ca-ES"/>
              </w:rPr>
              <w:t>La institució d'origen</w:t>
            </w:r>
          </w:p>
          <w:p w14:paraId="5421A64E" w14:textId="77777777" w:rsidR="00796122" w:rsidRPr="005B2A52" w:rsidRDefault="00796122" w:rsidP="006772EC">
            <w:pPr>
              <w:spacing w:before="120" w:after="120"/>
              <w:rPr>
                <w:rFonts w:ascii="Raleway" w:hAnsi="Raleway" w:cs="Calibri"/>
                <w:b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/>
                <w:sz w:val="20"/>
                <w:szCs w:val="20"/>
                <w:lang w:val="ca-ES"/>
              </w:rPr>
              <w:t xml:space="preserve">Director de tesi / Líder de grup de recerca </w:t>
            </w:r>
          </w:p>
          <w:p w14:paraId="29F5D5EE" w14:textId="77777777" w:rsidR="00796122" w:rsidRPr="005B2A52" w:rsidRDefault="00796122" w:rsidP="006772EC">
            <w:pPr>
              <w:spacing w:before="120" w:after="120"/>
              <w:rPr>
                <w:rFonts w:ascii="Raleway" w:hAnsi="Raleway" w:cs="Calibri"/>
                <w:bCs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Nom:</w:t>
            </w:r>
          </w:p>
          <w:p w14:paraId="571CCBE6" w14:textId="77777777" w:rsidR="00796122" w:rsidRPr="005B2A52" w:rsidRDefault="00796122" w:rsidP="006772EC">
            <w:pPr>
              <w:tabs>
                <w:tab w:val="left" w:pos="720"/>
                <w:tab w:val="left" w:pos="1440"/>
                <w:tab w:val="left" w:pos="6150"/>
                <w:tab w:val="left" w:pos="6300"/>
              </w:tabs>
              <w:spacing w:before="120" w:after="120"/>
              <w:rPr>
                <w:rFonts w:ascii="Raleway" w:hAnsi="Raleway" w:cs="Calibri"/>
                <w:bCs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Signatura: </w:t>
            </w: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ab/>
            </w: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ab/>
              <w:t>Data:</w:t>
            </w: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ab/>
            </w:r>
          </w:p>
        </w:tc>
      </w:tr>
    </w:tbl>
    <w:p w14:paraId="1F033666" w14:textId="77777777" w:rsidR="00796122" w:rsidRPr="005B2A52" w:rsidRDefault="00796122" w:rsidP="00796122">
      <w:pPr>
        <w:spacing w:after="0"/>
        <w:rPr>
          <w:rFonts w:ascii="Raleway" w:hAnsi="Raleway" w:cs="Calibri"/>
          <w:sz w:val="20"/>
          <w:szCs w:val="20"/>
          <w:lang w:val="ca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796122" w:rsidRPr="005B2A52" w14:paraId="7FCFC2C9" w14:textId="77777777" w:rsidTr="006772EC">
        <w:trPr>
          <w:jc w:val="center"/>
        </w:trPr>
        <w:tc>
          <w:tcPr>
            <w:tcW w:w="8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AA95D" w14:textId="62135275" w:rsidR="00796122" w:rsidRPr="005B2A52" w:rsidRDefault="00796122" w:rsidP="006772EC">
            <w:pPr>
              <w:spacing w:before="120" w:after="120"/>
              <w:rPr>
                <w:rFonts w:ascii="Raleway" w:hAnsi="Raleway" w:cs="Calibri"/>
                <w:b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/>
                <w:sz w:val="20"/>
                <w:szCs w:val="20"/>
                <w:lang w:val="ca-ES"/>
              </w:rPr>
              <w:t xml:space="preserve">La institució </w:t>
            </w:r>
            <w:r w:rsidR="00D42BB0" w:rsidRPr="005B2A52">
              <w:rPr>
                <w:rFonts w:ascii="Raleway" w:hAnsi="Raleway" w:cs="Calibri"/>
                <w:b/>
                <w:sz w:val="20"/>
                <w:szCs w:val="20"/>
                <w:lang w:val="ca-ES"/>
              </w:rPr>
              <w:t>d’acollida</w:t>
            </w:r>
          </w:p>
          <w:p w14:paraId="20504B79" w14:textId="3648F423" w:rsidR="00796122" w:rsidRPr="005B2A52" w:rsidRDefault="00796122" w:rsidP="006772EC">
            <w:pPr>
              <w:spacing w:before="120" w:after="120"/>
              <w:rPr>
                <w:rFonts w:ascii="Raleway" w:hAnsi="Raleway" w:cs="Calibri"/>
                <w:b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/>
                <w:sz w:val="20"/>
                <w:szCs w:val="20"/>
                <w:lang w:val="ca-ES"/>
              </w:rPr>
              <w:t xml:space="preserve">El supervisor </w:t>
            </w:r>
          </w:p>
          <w:p w14:paraId="436C3002" w14:textId="77777777" w:rsidR="00796122" w:rsidRPr="005B2A52" w:rsidRDefault="00796122" w:rsidP="006772EC">
            <w:pPr>
              <w:spacing w:before="120" w:after="120"/>
              <w:rPr>
                <w:rFonts w:ascii="Raleway" w:hAnsi="Raleway" w:cs="Calibri"/>
                <w:bCs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>Nom:</w:t>
            </w:r>
          </w:p>
          <w:p w14:paraId="287A8868" w14:textId="77777777" w:rsidR="00796122" w:rsidRPr="005B2A52" w:rsidRDefault="00796122" w:rsidP="006772EC">
            <w:pPr>
              <w:spacing w:before="120" w:after="120"/>
              <w:rPr>
                <w:rFonts w:ascii="Raleway" w:hAnsi="Raleway" w:cs="Calibri"/>
                <w:b/>
                <w:sz w:val="20"/>
                <w:szCs w:val="20"/>
                <w:lang w:val="ca-ES"/>
              </w:rPr>
            </w:pP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 xml:space="preserve">Signatura: </w:t>
            </w: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ab/>
            </w: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ab/>
              <w:t xml:space="preserve">                                                         Data:</w:t>
            </w:r>
            <w:r w:rsidRPr="005B2A52">
              <w:rPr>
                <w:rFonts w:ascii="Raleway" w:hAnsi="Raleway" w:cs="Calibri"/>
                <w:bCs/>
                <w:sz w:val="20"/>
                <w:szCs w:val="20"/>
                <w:lang w:val="ca-ES"/>
              </w:rPr>
              <w:tab/>
            </w:r>
          </w:p>
        </w:tc>
      </w:tr>
    </w:tbl>
    <w:p w14:paraId="292E8E8C" w14:textId="157962A9" w:rsidR="00627240" w:rsidRPr="005B2A52" w:rsidRDefault="00627240" w:rsidP="00094BDE">
      <w:pPr>
        <w:rPr>
          <w:rFonts w:ascii="Raleway" w:hAnsi="Raleway"/>
          <w:sz w:val="20"/>
          <w:szCs w:val="20"/>
          <w:lang w:val="ca-ES"/>
        </w:rPr>
      </w:pPr>
    </w:p>
    <w:sectPr w:rsidR="00627240" w:rsidRPr="005B2A52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2442" w14:textId="77777777" w:rsidR="0067784F" w:rsidRDefault="0067784F">
      <w:pPr>
        <w:spacing w:after="0" w:line="240" w:lineRule="auto"/>
      </w:pPr>
      <w:r>
        <w:separator/>
      </w:r>
    </w:p>
  </w:endnote>
  <w:endnote w:type="continuationSeparator" w:id="0">
    <w:p w14:paraId="16B2659C" w14:textId="77777777" w:rsidR="0067784F" w:rsidRDefault="0067784F">
      <w:pPr>
        <w:spacing w:after="0" w:line="240" w:lineRule="auto"/>
      </w:pPr>
      <w:r>
        <w:continuationSeparator/>
      </w:r>
    </w:p>
  </w:endnote>
  <w:endnote w:id="1">
    <w:p w14:paraId="5C5F3E1C" w14:textId="212BAEEE" w:rsidR="00796122" w:rsidRPr="00D42BB0" w:rsidRDefault="00796122" w:rsidP="00796122">
      <w:pPr>
        <w:pStyle w:val="Textdenotaalfinal"/>
        <w:spacing w:after="100"/>
        <w:rPr>
          <w:rFonts w:ascii="Raleway" w:hAnsi="Raleway"/>
          <w:sz w:val="16"/>
          <w:szCs w:val="16"/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BE4D" w14:textId="77777777" w:rsidR="0067784F" w:rsidRDefault="0067784F">
      <w:pPr>
        <w:spacing w:after="0" w:line="240" w:lineRule="auto"/>
      </w:pPr>
      <w:r>
        <w:separator/>
      </w:r>
    </w:p>
  </w:footnote>
  <w:footnote w:type="continuationSeparator" w:id="0">
    <w:p w14:paraId="6F08933B" w14:textId="77777777" w:rsidR="0067784F" w:rsidRDefault="00677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F390" w14:textId="77777777" w:rsidR="00C930ED" w:rsidRDefault="00B44F45">
    <w:pPr>
      <w:pStyle w:val="Capalera"/>
    </w:pPr>
    <w:r>
      <w:rPr>
        <w:noProof/>
      </w:rPr>
      <w:drawing>
        <wp:inline distT="0" distB="0" distL="0" distR="0" wp14:anchorId="73B2E2E9" wp14:editId="70E7C0EF">
          <wp:extent cx="629132" cy="689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racted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83" cy="69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CD98B2"/>
    <w:multiLevelType w:val="hybridMultilevel"/>
    <w:tmpl w:val="6DC8FB9C"/>
    <w:lvl w:ilvl="0" w:tplc="4A7E2F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E226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8300F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7E7B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EAF8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B04B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6CFE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C6F3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A0B8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E02735"/>
    <w:multiLevelType w:val="hybridMultilevel"/>
    <w:tmpl w:val="E9445CC0"/>
    <w:lvl w:ilvl="0" w:tplc="3FE0E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05772"/>
    <w:multiLevelType w:val="hybridMultilevel"/>
    <w:tmpl w:val="EAFA0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961D6"/>
    <w:multiLevelType w:val="hybridMultilevel"/>
    <w:tmpl w:val="569E4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21178">
    <w:abstractNumId w:val="8"/>
  </w:num>
  <w:num w:numId="2" w16cid:durableId="1426535415">
    <w:abstractNumId w:val="6"/>
  </w:num>
  <w:num w:numId="3" w16cid:durableId="2014532141">
    <w:abstractNumId w:val="5"/>
  </w:num>
  <w:num w:numId="4" w16cid:durableId="1475217600">
    <w:abstractNumId w:val="4"/>
  </w:num>
  <w:num w:numId="5" w16cid:durableId="775557130">
    <w:abstractNumId w:val="7"/>
  </w:num>
  <w:num w:numId="6" w16cid:durableId="1127115973">
    <w:abstractNumId w:val="3"/>
  </w:num>
  <w:num w:numId="7" w16cid:durableId="1736975570">
    <w:abstractNumId w:val="2"/>
  </w:num>
  <w:num w:numId="8" w16cid:durableId="963272360">
    <w:abstractNumId w:val="1"/>
  </w:num>
  <w:num w:numId="9" w16cid:durableId="2056273269">
    <w:abstractNumId w:val="0"/>
  </w:num>
  <w:num w:numId="10" w16cid:durableId="927688681">
    <w:abstractNumId w:val="10"/>
  </w:num>
  <w:num w:numId="11" w16cid:durableId="469517160">
    <w:abstractNumId w:val="9"/>
  </w:num>
  <w:num w:numId="12" w16cid:durableId="1175680756">
    <w:abstractNumId w:val="11"/>
  </w:num>
  <w:num w:numId="13" w16cid:durableId="1153373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4CA"/>
    <w:rsid w:val="00034616"/>
    <w:rsid w:val="000363AE"/>
    <w:rsid w:val="00040F46"/>
    <w:rsid w:val="00043419"/>
    <w:rsid w:val="00044EA3"/>
    <w:rsid w:val="00045101"/>
    <w:rsid w:val="00055F7B"/>
    <w:rsid w:val="000563FA"/>
    <w:rsid w:val="00056EA2"/>
    <w:rsid w:val="0006063C"/>
    <w:rsid w:val="00064C2D"/>
    <w:rsid w:val="00073F7F"/>
    <w:rsid w:val="00087D79"/>
    <w:rsid w:val="0009062C"/>
    <w:rsid w:val="00094BDE"/>
    <w:rsid w:val="000A5DCD"/>
    <w:rsid w:val="000B0BB4"/>
    <w:rsid w:val="000B38C8"/>
    <w:rsid w:val="000C512E"/>
    <w:rsid w:val="000D1874"/>
    <w:rsid w:val="000D1C73"/>
    <w:rsid w:val="000D78C2"/>
    <w:rsid w:val="000F01D9"/>
    <w:rsid w:val="000F150D"/>
    <w:rsid w:val="000F7EDF"/>
    <w:rsid w:val="00105F7D"/>
    <w:rsid w:val="00107FE3"/>
    <w:rsid w:val="00111904"/>
    <w:rsid w:val="00120297"/>
    <w:rsid w:val="0012729B"/>
    <w:rsid w:val="00141AA1"/>
    <w:rsid w:val="001421C5"/>
    <w:rsid w:val="0015042A"/>
    <w:rsid w:val="0015074B"/>
    <w:rsid w:val="00155B39"/>
    <w:rsid w:val="001625F3"/>
    <w:rsid w:val="00166EF6"/>
    <w:rsid w:val="00190E27"/>
    <w:rsid w:val="00196783"/>
    <w:rsid w:val="001A389B"/>
    <w:rsid w:val="001A491C"/>
    <w:rsid w:val="001A54A9"/>
    <w:rsid w:val="001B041A"/>
    <w:rsid w:val="001B5547"/>
    <w:rsid w:val="001B5BFB"/>
    <w:rsid w:val="001B5FA2"/>
    <w:rsid w:val="001B6667"/>
    <w:rsid w:val="002016D6"/>
    <w:rsid w:val="00206634"/>
    <w:rsid w:val="002117EA"/>
    <w:rsid w:val="00212377"/>
    <w:rsid w:val="002131F4"/>
    <w:rsid w:val="00220C4D"/>
    <w:rsid w:val="00222A0A"/>
    <w:rsid w:val="00224056"/>
    <w:rsid w:val="00225C90"/>
    <w:rsid w:val="00230DC4"/>
    <w:rsid w:val="00236E9C"/>
    <w:rsid w:val="0025122B"/>
    <w:rsid w:val="00254256"/>
    <w:rsid w:val="00265F7E"/>
    <w:rsid w:val="00271954"/>
    <w:rsid w:val="00272AAB"/>
    <w:rsid w:val="00272BAA"/>
    <w:rsid w:val="0027673F"/>
    <w:rsid w:val="00281F8E"/>
    <w:rsid w:val="0029639D"/>
    <w:rsid w:val="002963FD"/>
    <w:rsid w:val="002A6C09"/>
    <w:rsid w:val="002A76BD"/>
    <w:rsid w:val="002B1346"/>
    <w:rsid w:val="002B16C2"/>
    <w:rsid w:val="002B58B1"/>
    <w:rsid w:val="002C3120"/>
    <w:rsid w:val="002D1A5D"/>
    <w:rsid w:val="002E2C60"/>
    <w:rsid w:val="002F41E5"/>
    <w:rsid w:val="00301194"/>
    <w:rsid w:val="00301656"/>
    <w:rsid w:val="003069B4"/>
    <w:rsid w:val="003151C5"/>
    <w:rsid w:val="00315F4A"/>
    <w:rsid w:val="00326F90"/>
    <w:rsid w:val="003421AA"/>
    <w:rsid w:val="00343D68"/>
    <w:rsid w:val="00343EF7"/>
    <w:rsid w:val="00351BDB"/>
    <w:rsid w:val="00364626"/>
    <w:rsid w:val="00366E13"/>
    <w:rsid w:val="003701C0"/>
    <w:rsid w:val="00370B41"/>
    <w:rsid w:val="00370C62"/>
    <w:rsid w:val="00370EEA"/>
    <w:rsid w:val="00381F38"/>
    <w:rsid w:val="00394466"/>
    <w:rsid w:val="003B22D2"/>
    <w:rsid w:val="003B4604"/>
    <w:rsid w:val="003B7E74"/>
    <w:rsid w:val="003C0911"/>
    <w:rsid w:val="003C0985"/>
    <w:rsid w:val="003E0067"/>
    <w:rsid w:val="003E5CB2"/>
    <w:rsid w:val="003F0481"/>
    <w:rsid w:val="003F6180"/>
    <w:rsid w:val="004028F1"/>
    <w:rsid w:val="0040326E"/>
    <w:rsid w:val="00403AED"/>
    <w:rsid w:val="00425E96"/>
    <w:rsid w:val="00435F8C"/>
    <w:rsid w:val="004461E6"/>
    <w:rsid w:val="004527B2"/>
    <w:rsid w:val="0045768A"/>
    <w:rsid w:val="0046251D"/>
    <w:rsid w:val="004669F2"/>
    <w:rsid w:val="00476E19"/>
    <w:rsid w:val="0047754D"/>
    <w:rsid w:val="004808C2"/>
    <w:rsid w:val="00483ACE"/>
    <w:rsid w:val="004A10AC"/>
    <w:rsid w:val="004B0B5D"/>
    <w:rsid w:val="004D16A2"/>
    <w:rsid w:val="004E6E0F"/>
    <w:rsid w:val="004F791B"/>
    <w:rsid w:val="005222D8"/>
    <w:rsid w:val="005461E7"/>
    <w:rsid w:val="00551EBF"/>
    <w:rsid w:val="0056679C"/>
    <w:rsid w:val="00573F3F"/>
    <w:rsid w:val="005917E4"/>
    <w:rsid w:val="0059299E"/>
    <w:rsid w:val="005946D2"/>
    <w:rsid w:val="005A1D0F"/>
    <w:rsid w:val="005A279F"/>
    <w:rsid w:val="005B2A52"/>
    <w:rsid w:val="005B3F1F"/>
    <w:rsid w:val="005C1887"/>
    <w:rsid w:val="005C223F"/>
    <w:rsid w:val="005D3A1C"/>
    <w:rsid w:val="005F1C26"/>
    <w:rsid w:val="005F4573"/>
    <w:rsid w:val="005F7F44"/>
    <w:rsid w:val="006004D0"/>
    <w:rsid w:val="00603B66"/>
    <w:rsid w:val="006127AA"/>
    <w:rsid w:val="00621BA7"/>
    <w:rsid w:val="00624BD2"/>
    <w:rsid w:val="00627240"/>
    <w:rsid w:val="006311E0"/>
    <w:rsid w:val="006317C9"/>
    <w:rsid w:val="006320BF"/>
    <w:rsid w:val="00640936"/>
    <w:rsid w:val="0064216D"/>
    <w:rsid w:val="006536FE"/>
    <w:rsid w:val="00653C29"/>
    <w:rsid w:val="0065620F"/>
    <w:rsid w:val="00666D61"/>
    <w:rsid w:val="0067410B"/>
    <w:rsid w:val="0067545E"/>
    <w:rsid w:val="00675D74"/>
    <w:rsid w:val="0067784F"/>
    <w:rsid w:val="00681AA5"/>
    <w:rsid w:val="0068500C"/>
    <w:rsid w:val="006A00FE"/>
    <w:rsid w:val="006B12A4"/>
    <w:rsid w:val="006C005B"/>
    <w:rsid w:val="006C6A5D"/>
    <w:rsid w:val="006D2C14"/>
    <w:rsid w:val="006D5DFD"/>
    <w:rsid w:val="006F4ECE"/>
    <w:rsid w:val="006F6AEE"/>
    <w:rsid w:val="00701BAC"/>
    <w:rsid w:val="00721A23"/>
    <w:rsid w:val="0073330F"/>
    <w:rsid w:val="00743FAF"/>
    <w:rsid w:val="00744578"/>
    <w:rsid w:val="00750347"/>
    <w:rsid w:val="00770EE1"/>
    <w:rsid w:val="007739AB"/>
    <w:rsid w:val="00774459"/>
    <w:rsid w:val="0077645E"/>
    <w:rsid w:val="00780D0F"/>
    <w:rsid w:val="00783E79"/>
    <w:rsid w:val="00796122"/>
    <w:rsid w:val="007A78C3"/>
    <w:rsid w:val="007B047E"/>
    <w:rsid w:val="007B1EE4"/>
    <w:rsid w:val="007B2CDA"/>
    <w:rsid w:val="007B78C2"/>
    <w:rsid w:val="007D2B79"/>
    <w:rsid w:val="007D4ADF"/>
    <w:rsid w:val="007D691F"/>
    <w:rsid w:val="007E1180"/>
    <w:rsid w:val="007E1D2A"/>
    <w:rsid w:val="007E3DD2"/>
    <w:rsid w:val="007E49EE"/>
    <w:rsid w:val="007E7A08"/>
    <w:rsid w:val="007F6C12"/>
    <w:rsid w:val="007F7FFA"/>
    <w:rsid w:val="008008DB"/>
    <w:rsid w:val="00823784"/>
    <w:rsid w:val="00827B48"/>
    <w:rsid w:val="0084655A"/>
    <w:rsid w:val="008526BE"/>
    <w:rsid w:val="008645DB"/>
    <w:rsid w:val="008869C8"/>
    <w:rsid w:val="00891395"/>
    <w:rsid w:val="00892764"/>
    <w:rsid w:val="008A0DCF"/>
    <w:rsid w:val="008A3515"/>
    <w:rsid w:val="008A4F2D"/>
    <w:rsid w:val="008B0C0D"/>
    <w:rsid w:val="008B1A63"/>
    <w:rsid w:val="008C090E"/>
    <w:rsid w:val="008D12D5"/>
    <w:rsid w:val="008D43F5"/>
    <w:rsid w:val="008E49ED"/>
    <w:rsid w:val="008E7E54"/>
    <w:rsid w:val="00901BB8"/>
    <w:rsid w:val="00904838"/>
    <w:rsid w:val="00912938"/>
    <w:rsid w:val="00940CB7"/>
    <w:rsid w:val="009443A6"/>
    <w:rsid w:val="0095177E"/>
    <w:rsid w:val="00965CD3"/>
    <w:rsid w:val="00976207"/>
    <w:rsid w:val="00984F38"/>
    <w:rsid w:val="00985BEC"/>
    <w:rsid w:val="00993B6C"/>
    <w:rsid w:val="009976A2"/>
    <w:rsid w:val="009A1C83"/>
    <w:rsid w:val="009A644C"/>
    <w:rsid w:val="009B18A7"/>
    <w:rsid w:val="009B555D"/>
    <w:rsid w:val="009C0F52"/>
    <w:rsid w:val="009C33DA"/>
    <w:rsid w:val="009C57CD"/>
    <w:rsid w:val="009D0DF6"/>
    <w:rsid w:val="009D5927"/>
    <w:rsid w:val="009F199B"/>
    <w:rsid w:val="009F4C20"/>
    <w:rsid w:val="009F5061"/>
    <w:rsid w:val="009F7CFC"/>
    <w:rsid w:val="00A15C0F"/>
    <w:rsid w:val="00A16516"/>
    <w:rsid w:val="00A27BD3"/>
    <w:rsid w:val="00A5328A"/>
    <w:rsid w:val="00A63185"/>
    <w:rsid w:val="00A81855"/>
    <w:rsid w:val="00A91410"/>
    <w:rsid w:val="00A94D71"/>
    <w:rsid w:val="00AA1D8D"/>
    <w:rsid w:val="00AA298A"/>
    <w:rsid w:val="00AC065B"/>
    <w:rsid w:val="00AD54FF"/>
    <w:rsid w:val="00AE0C1A"/>
    <w:rsid w:val="00AE3457"/>
    <w:rsid w:val="00AF5AF7"/>
    <w:rsid w:val="00B07CE2"/>
    <w:rsid w:val="00B223B2"/>
    <w:rsid w:val="00B22428"/>
    <w:rsid w:val="00B25939"/>
    <w:rsid w:val="00B30041"/>
    <w:rsid w:val="00B37317"/>
    <w:rsid w:val="00B37E94"/>
    <w:rsid w:val="00B40012"/>
    <w:rsid w:val="00B40561"/>
    <w:rsid w:val="00B44F45"/>
    <w:rsid w:val="00B47730"/>
    <w:rsid w:val="00B62D99"/>
    <w:rsid w:val="00B6446B"/>
    <w:rsid w:val="00B67393"/>
    <w:rsid w:val="00B73B22"/>
    <w:rsid w:val="00B83A8B"/>
    <w:rsid w:val="00B909E8"/>
    <w:rsid w:val="00B96B5E"/>
    <w:rsid w:val="00BA58C0"/>
    <w:rsid w:val="00BD7E60"/>
    <w:rsid w:val="00BE3CB0"/>
    <w:rsid w:val="00BE5283"/>
    <w:rsid w:val="00BF2799"/>
    <w:rsid w:val="00BF6B65"/>
    <w:rsid w:val="00C061D3"/>
    <w:rsid w:val="00C3532F"/>
    <w:rsid w:val="00C45C35"/>
    <w:rsid w:val="00C47E11"/>
    <w:rsid w:val="00C56F00"/>
    <w:rsid w:val="00C6021B"/>
    <w:rsid w:val="00C638BD"/>
    <w:rsid w:val="00C71FB6"/>
    <w:rsid w:val="00C87A84"/>
    <w:rsid w:val="00C91D2D"/>
    <w:rsid w:val="00C930ED"/>
    <w:rsid w:val="00C97581"/>
    <w:rsid w:val="00C97B87"/>
    <w:rsid w:val="00CA1296"/>
    <w:rsid w:val="00CA33B6"/>
    <w:rsid w:val="00CA3755"/>
    <w:rsid w:val="00CA3866"/>
    <w:rsid w:val="00CB0664"/>
    <w:rsid w:val="00CB6970"/>
    <w:rsid w:val="00CD4C3B"/>
    <w:rsid w:val="00CD7224"/>
    <w:rsid w:val="00CE3DD1"/>
    <w:rsid w:val="00CF2971"/>
    <w:rsid w:val="00CF73E4"/>
    <w:rsid w:val="00D007A6"/>
    <w:rsid w:val="00D01597"/>
    <w:rsid w:val="00D01B11"/>
    <w:rsid w:val="00D05F60"/>
    <w:rsid w:val="00D1221C"/>
    <w:rsid w:val="00D22FF9"/>
    <w:rsid w:val="00D25FE2"/>
    <w:rsid w:val="00D330B3"/>
    <w:rsid w:val="00D4107D"/>
    <w:rsid w:val="00D42BB0"/>
    <w:rsid w:val="00D43260"/>
    <w:rsid w:val="00D43ABB"/>
    <w:rsid w:val="00D52B78"/>
    <w:rsid w:val="00D5569A"/>
    <w:rsid w:val="00D567BB"/>
    <w:rsid w:val="00D671B8"/>
    <w:rsid w:val="00D674C7"/>
    <w:rsid w:val="00D7040E"/>
    <w:rsid w:val="00D74E4B"/>
    <w:rsid w:val="00D83482"/>
    <w:rsid w:val="00D864E7"/>
    <w:rsid w:val="00D9000D"/>
    <w:rsid w:val="00D938E1"/>
    <w:rsid w:val="00D99A3F"/>
    <w:rsid w:val="00DA285A"/>
    <w:rsid w:val="00DB2668"/>
    <w:rsid w:val="00DB7975"/>
    <w:rsid w:val="00DC3BBD"/>
    <w:rsid w:val="00DC3E9C"/>
    <w:rsid w:val="00DC41A8"/>
    <w:rsid w:val="00DC5F7C"/>
    <w:rsid w:val="00DD0EBD"/>
    <w:rsid w:val="00DE6203"/>
    <w:rsid w:val="00DF4561"/>
    <w:rsid w:val="00DF5D54"/>
    <w:rsid w:val="00E0587D"/>
    <w:rsid w:val="00E066C9"/>
    <w:rsid w:val="00E460BE"/>
    <w:rsid w:val="00E47E64"/>
    <w:rsid w:val="00E76810"/>
    <w:rsid w:val="00E83C53"/>
    <w:rsid w:val="00E87209"/>
    <w:rsid w:val="00E877F0"/>
    <w:rsid w:val="00E92D29"/>
    <w:rsid w:val="00E9354B"/>
    <w:rsid w:val="00E95DED"/>
    <w:rsid w:val="00E97074"/>
    <w:rsid w:val="00EA1B0D"/>
    <w:rsid w:val="00EB2D2A"/>
    <w:rsid w:val="00EB3AD3"/>
    <w:rsid w:val="00EB71BB"/>
    <w:rsid w:val="00EC240F"/>
    <w:rsid w:val="00EC701C"/>
    <w:rsid w:val="00EF0319"/>
    <w:rsid w:val="00EF4650"/>
    <w:rsid w:val="00F07CF2"/>
    <w:rsid w:val="00F11C90"/>
    <w:rsid w:val="00F16EA6"/>
    <w:rsid w:val="00F21AF9"/>
    <w:rsid w:val="00F30562"/>
    <w:rsid w:val="00F36871"/>
    <w:rsid w:val="00F3789D"/>
    <w:rsid w:val="00F527BE"/>
    <w:rsid w:val="00F761F1"/>
    <w:rsid w:val="00F84103"/>
    <w:rsid w:val="00F869DD"/>
    <w:rsid w:val="00FA0682"/>
    <w:rsid w:val="00FA2724"/>
    <w:rsid w:val="00FB0405"/>
    <w:rsid w:val="00FB3652"/>
    <w:rsid w:val="00FC4E1A"/>
    <w:rsid w:val="00FC693F"/>
    <w:rsid w:val="00FD2B08"/>
    <w:rsid w:val="00FE670F"/>
    <w:rsid w:val="00FF1FDB"/>
    <w:rsid w:val="00FF2E3A"/>
    <w:rsid w:val="00FF3EC0"/>
    <w:rsid w:val="00FF4078"/>
    <w:rsid w:val="00FF4811"/>
    <w:rsid w:val="00FF6ADE"/>
    <w:rsid w:val="0130BAA3"/>
    <w:rsid w:val="032CF414"/>
    <w:rsid w:val="0463CDE5"/>
    <w:rsid w:val="0492DD6D"/>
    <w:rsid w:val="04D3EC3F"/>
    <w:rsid w:val="05FE6733"/>
    <w:rsid w:val="09A1B1DC"/>
    <w:rsid w:val="09D73096"/>
    <w:rsid w:val="0A908AF6"/>
    <w:rsid w:val="0C66E1B0"/>
    <w:rsid w:val="0D3B7423"/>
    <w:rsid w:val="10879C9B"/>
    <w:rsid w:val="1175A2E2"/>
    <w:rsid w:val="1312850E"/>
    <w:rsid w:val="153D522C"/>
    <w:rsid w:val="153E8392"/>
    <w:rsid w:val="16A3F19C"/>
    <w:rsid w:val="19D989A4"/>
    <w:rsid w:val="1ACC667D"/>
    <w:rsid w:val="1AD5B875"/>
    <w:rsid w:val="1CC1C6DE"/>
    <w:rsid w:val="1CCECD08"/>
    <w:rsid w:val="1CF741AF"/>
    <w:rsid w:val="1ECA080F"/>
    <w:rsid w:val="1FE20A9E"/>
    <w:rsid w:val="21E3291E"/>
    <w:rsid w:val="21E365E0"/>
    <w:rsid w:val="25336505"/>
    <w:rsid w:val="25D8F60D"/>
    <w:rsid w:val="25E846BC"/>
    <w:rsid w:val="271BB23D"/>
    <w:rsid w:val="285A750B"/>
    <w:rsid w:val="29151318"/>
    <w:rsid w:val="29A68A0A"/>
    <w:rsid w:val="2B887616"/>
    <w:rsid w:val="2C00F30A"/>
    <w:rsid w:val="2D2E9632"/>
    <w:rsid w:val="2E59CC11"/>
    <w:rsid w:val="2FA3E8A7"/>
    <w:rsid w:val="2FB8A55A"/>
    <w:rsid w:val="30D0AB8B"/>
    <w:rsid w:val="30DF7EE1"/>
    <w:rsid w:val="32BD4825"/>
    <w:rsid w:val="3537727D"/>
    <w:rsid w:val="358862CD"/>
    <w:rsid w:val="35A212C7"/>
    <w:rsid w:val="367E97EB"/>
    <w:rsid w:val="37077AAE"/>
    <w:rsid w:val="372C3946"/>
    <w:rsid w:val="37890B12"/>
    <w:rsid w:val="3793A5BF"/>
    <w:rsid w:val="37CA97BC"/>
    <w:rsid w:val="382971A2"/>
    <w:rsid w:val="38CDA22A"/>
    <w:rsid w:val="39232713"/>
    <w:rsid w:val="392F1276"/>
    <w:rsid w:val="3A1B8717"/>
    <w:rsid w:val="3BB5BDFA"/>
    <w:rsid w:val="3BBFBF6F"/>
    <w:rsid w:val="3BCD7FA2"/>
    <w:rsid w:val="3CC5FBEA"/>
    <w:rsid w:val="3DC46A4C"/>
    <w:rsid w:val="3E153003"/>
    <w:rsid w:val="3E16F17C"/>
    <w:rsid w:val="3E46DE8C"/>
    <w:rsid w:val="3E699F2C"/>
    <w:rsid w:val="413D8867"/>
    <w:rsid w:val="442DCF09"/>
    <w:rsid w:val="44F439D0"/>
    <w:rsid w:val="46301ECC"/>
    <w:rsid w:val="4A102AFB"/>
    <w:rsid w:val="4A9EC336"/>
    <w:rsid w:val="4B3E10DF"/>
    <w:rsid w:val="4C278244"/>
    <w:rsid w:val="4C79A6EE"/>
    <w:rsid w:val="4D9AF675"/>
    <w:rsid w:val="51000562"/>
    <w:rsid w:val="517E9072"/>
    <w:rsid w:val="51C4DD9C"/>
    <w:rsid w:val="54173693"/>
    <w:rsid w:val="54786C36"/>
    <w:rsid w:val="559540C6"/>
    <w:rsid w:val="5722C255"/>
    <w:rsid w:val="5D9C147A"/>
    <w:rsid w:val="60C2C5D8"/>
    <w:rsid w:val="61318E6A"/>
    <w:rsid w:val="63B6E531"/>
    <w:rsid w:val="63E555B4"/>
    <w:rsid w:val="6416B7F5"/>
    <w:rsid w:val="644C24BE"/>
    <w:rsid w:val="65CB81FF"/>
    <w:rsid w:val="65EE5EAB"/>
    <w:rsid w:val="667BB143"/>
    <w:rsid w:val="6946FD34"/>
    <w:rsid w:val="69F00373"/>
    <w:rsid w:val="6B370D3F"/>
    <w:rsid w:val="6B5B8D27"/>
    <w:rsid w:val="6C040196"/>
    <w:rsid w:val="6CEB9CE9"/>
    <w:rsid w:val="6D78F5F0"/>
    <w:rsid w:val="6E07E20C"/>
    <w:rsid w:val="6E965197"/>
    <w:rsid w:val="6EEF2008"/>
    <w:rsid w:val="6FD50CDF"/>
    <w:rsid w:val="70C3E2CD"/>
    <w:rsid w:val="70F85DF4"/>
    <w:rsid w:val="712F3AD3"/>
    <w:rsid w:val="737D800A"/>
    <w:rsid w:val="739CF86E"/>
    <w:rsid w:val="75AFB80E"/>
    <w:rsid w:val="77123A4A"/>
    <w:rsid w:val="7DB8A558"/>
    <w:rsid w:val="7F589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212629D-6754-492D-8369-BF349EA8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A"/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">
    <w:name w:val="Revision"/>
    <w:hidden/>
    <w:uiPriority w:val="99"/>
    <w:semiHidden/>
    <w:rsid w:val="00394466"/>
    <w:pPr>
      <w:spacing w:after="0" w:line="240" w:lineRule="auto"/>
    </w:pPr>
  </w:style>
  <w:style w:type="paragraph" w:customStyle="1" w:styleId="p1">
    <w:name w:val="p1"/>
    <w:basedOn w:val="Normal"/>
    <w:rsid w:val="0068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Enlla">
    <w:name w:val="Hyperlink"/>
    <w:basedOn w:val="Lletraperdefectedelpargraf"/>
    <w:uiPriority w:val="99"/>
    <w:unhideWhenUsed/>
    <w:rsid w:val="0095177E"/>
    <w:rPr>
      <w:color w:val="0000FF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5177E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5177E"/>
    <w:pPr>
      <w:spacing w:after="160" w:line="240" w:lineRule="auto"/>
    </w:pPr>
    <w:rPr>
      <w:rFonts w:eastAsiaTheme="minorHAnsi"/>
      <w:kern w:val="2"/>
      <w:sz w:val="20"/>
      <w:szCs w:val="20"/>
      <w:lang w:val="pl-PL"/>
      <w14:ligatures w14:val="standardContextual"/>
    </w:rPr>
  </w:style>
  <w:style w:type="character" w:customStyle="1" w:styleId="TextdecomentariCar">
    <w:name w:val="Text de comentari Car"/>
    <w:basedOn w:val="Lletraperdefectedelpargraf"/>
    <w:link w:val="Textdecomentari"/>
    <w:rsid w:val="0095177E"/>
    <w:rPr>
      <w:rFonts w:eastAsiaTheme="minorHAnsi"/>
      <w:kern w:val="2"/>
      <w:sz w:val="20"/>
      <w:szCs w:val="20"/>
      <w:lang w:val="pl-PL"/>
      <w14:ligatures w14:val="standardContextua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5177E"/>
    <w:pPr>
      <w:spacing w:after="0" w:line="240" w:lineRule="auto"/>
    </w:pPr>
    <w:rPr>
      <w:rFonts w:eastAsiaTheme="minorHAnsi"/>
      <w:kern w:val="2"/>
      <w:sz w:val="20"/>
      <w:szCs w:val="20"/>
      <w:lang w:val="pl-PL"/>
      <w14:ligatures w14:val="standardContextu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95177E"/>
    <w:rPr>
      <w:rFonts w:eastAsiaTheme="minorHAnsi"/>
      <w:kern w:val="2"/>
      <w:sz w:val="20"/>
      <w:szCs w:val="20"/>
      <w:lang w:val="pl-PL"/>
      <w14:ligatures w14:val="standardContextual"/>
    </w:rPr>
  </w:style>
  <w:style w:type="character" w:styleId="Refernciadenotaapeudepgina">
    <w:name w:val="footnote reference"/>
    <w:basedOn w:val="Lletraperdefectedelpargraf"/>
    <w:unhideWhenUsed/>
    <w:rsid w:val="0095177E"/>
    <w:rPr>
      <w:vertAlign w:val="superscript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41AA1"/>
    <w:pPr>
      <w:spacing w:after="200"/>
    </w:pPr>
    <w:rPr>
      <w:rFonts w:eastAsiaTheme="minorEastAsia"/>
      <w:b/>
      <w:bCs/>
      <w:kern w:val="0"/>
      <w:lang w:val="en-US"/>
      <w14:ligatures w14:val="none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41AA1"/>
    <w:rPr>
      <w:rFonts w:eastAsiaTheme="minorHAnsi"/>
      <w:b/>
      <w:bCs/>
      <w:kern w:val="2"/>
      <w:sz w:val="20"/>
      <w:szCs w:val="20"/>
      <w:lang w:val="pl-PL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976A2"/>
    <w:rPr>
      <w:rFonts w:ascii="Times New Roman" w:hAnsi="Times New Roman" w:cs="Times New Roman"/>
      <w:sz w:val="24"/>
      <w:szCs w:val="24"/>
    </w:rPr>
  </w:style>
  <w:style w:type="paragraph" w:customStyle="1" w:styleId="Text4">
    <w:name w:val="Text 4"/>
    <w:basedOn w:val="Normal"/>
    <w:rsid w:val="0079612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denotaalfinal">
    <w:name w:val="endnote text"/>
    <w:basedOn w:val="Normal"/>
    <w:link w:val="TextdenotaalfinalCar"/>
    <w:semiHidden/>
    <w:rsid w:val="00796122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796122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ernciadenotaalfinal">
    <w:name w:val="endnote reference"/>
    <w:rsid w:val="00796122"/>
    <w:rPr>
      <w:vertAlign w:val="superscript"/>
    </w:rPr>
  </w:style>
  <w:style w:type="character" w:styleId="Textdelcontenidor">
    <w:name w:val="Placeholder Text"/>
    <w:basedOn w:val="Lletraperdefectedelpargraf"/>
    <w:uiPriority w:val="99"/>
    <w:semiHidden/>
    <w:rsid w:val="00D42B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C657BCCA355479ED527F6097BDDAC" ma:contentTypeVersion="12" ma:contentTypeDescription="Crea un document nou" ma:contentTypeScope="" ma:versionID="a5e8dceff001978d71944d182bf3d873">
  <xsd:schema xmlns:xsd="http://www.w3.org/2001/XMLSchema" xmlns:xs="http://www.w3.org/2001/XMLSchema" xmlns:p="http://schemas.microsoft.com/office/2006/metadata/properties" xmlns:ns2="4e00b3cf-4025-407f-a95d-ca3890f6f867" xmlns:ns3="eabe651d-3d86-4529-83b0-bd54897d7bb8" targetNamespace="http://schemas.microsoft.com/office/2006/metadata/properties" ma:root="true" ma:fieldsID="20bcedec5976878d416a29207710cadd" ns2:_="" ns3:_="">
    <xsd:import namespace="4e00b3cf-4025-407f-a95d-ca3890f6f867"/>
    <xsd:import namespace="eabe651d-3d86-4529-83b0-bd54897d7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0b3cf-4025-407f-a95d-ca3890f6f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e651d-3d86-4529-83b0-bd54897d7bb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7ec172-ed25-4d5e-8d91-400e6d9f3544}" ma:internalName="TaxCatchAll" ma:showField="CatchAllData" ma:web="eabe651d-3d86-4529-83b0-bd54897d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0b3cf-4025-407f-a95d-ca3890f6f867">
      <Terms xmlns="http://schemas.microsoft.com/office/infopath/2007/PartnerControls"/>
    </lcf76f155ced4ddcb4097134ff3c332f>
    <TaxCatchAll xmlns="eabe651d-3d86-4529-83b0-bd54897d7b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19D2E-FA83-4968-81B3-5F7A760F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0b3cf-4025-407f-a95d-ca3890f6f867"/>
    <ds:schemaRef ds:uri="eabe651d-3d86-4529-83b0-bd54897d7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55914D-7B3A-4007-8890-4CBB71AE0574}">
  <ds:schemaRefs>
    <ds:schemaRef ds:uri="http://schemas.microsoft.com/office/2006/metadata/properties"/>
    <ds:schemaRef ds:uri="http://schemas.microsoft.com/office/infopath/2007/PartnerControls"/>
    <ds:schemaRef ds:uri="4e00b3cf-4025-407f-a95d-ca3890f6f867"/>
    <ds:schemaRef ds:uri="eabe651d-3d86-4529-83b0-bd54897d7bb8"/>
  </ds:schemaRefs>
</ds:datastoreItem>
</file>

<file path=customXml/itemProps4.xml><?xml version="1.0" encoding="utf-8"?>
<ds:datastoreItem xmlns:ds="http://schemas.openxmlformats.org/officeDocument/2006/customXml" ds:itemID="{95941A7A-FBA2-4490-A477-D17A2D8499F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f4771ae-786c-4f42-9985-67d023afea35}" enabled="0" method="" siteId="{df4771ae-786c-4f42-9985-67d023afea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568</Words>
  <Characters>3126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 per python-docx</dc:description>
  <cp:lastModifiedBy>Laura Betancourt Alvarez</cp:lastModifiedBy>
  <cp:revision>6</cp:revision>
  <dcterms:created xsi:type="dcterms:W3CDTF">2026-06-11T09:22:00Z</dcterms:created>
  <dcterms:modified xsi:type="dcterms:W3CDTF">2026-06-15T08:21:00Z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0x010100F04C657BCCA355479ED527F6097BDDAC</vt:lpwstr>
  </property>
  <property fmtid="{D5CDD505-2E9C-101B-9397-08002B2CF9AE}" pid="3" name="MediaServiceImageTags">
    <vt:lpwstr/>
  </property>
</Properties>
</file>